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E0E0" w14:textId="77777777" w:rsidR="0043607E" w:rsidRPr="00E30C04" w:rsidRDefault="00823ED2" w:rsidP="002D7C92">
      <w:pPr>
        <w:pStyle w:val="Space-1-Position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56CE13A" wp14:editId="756CE13B">
            <wp:extent cx="499745" cy="148590"/>
            <wp:effectExtent l="0" t="0" r="0" b="3810"/>
            <wp:docPr id="6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96" w:type="dxa"/>
        <w:tblInd w:w="111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F86C43" w:rsidRPr="00E30C04" w14:paraId="756CE0E2" w14:textId="77777777" w:rsidTr="00AB0CD7">
        <w:trPr>
          <w:trHeight w:val="340"/>
        </w:trPr>
        <w:tc>
          <w:tcPr>
            <w:tcW w:w="10796" w:type="dxa"/>
            <w:tcBorders>
              <w:bottom w:val="single" w:sz="2" w:space="0" w:color="203D75"/>
            </w:tcBorders>
            <w:tcMar>
              <w:top w:w="0" w:type="dxa"/>
              <w:left w:w="142" w:type="dxa"/>
              <w:bottom w:w="0" w:type="dxa"/>
              <w:right w:w="57" w:type="dxa"/>
            </w:tcMar>
          </w:tcPr>
          <w:p w14:paraId="756CE0E1" w14:textId="77777777" w:rsidR="00F86C43" w:rsidRPr="00E30C04" w:rsidRDefault="00BA5DFC" w:rsidP="008046EC">
            <w:pPr>
              <w:rPr>
                <w:u w:val="single"/>
              </w:rPr>
            </w:pPr>
            <w:r w:rsidRPr="00E30C04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E30C04">
              <w:instrText xml:space="preserve"> FORMTEXT </w:instrText>
            </w:r>
            <w:r w:rsidRPr="00E30C04">
              <w:fldChar w:fldCharType="separate"/>
            </w:r>
            <w:r w:rsidRPr="00E30C04">
              <w:rPr>
                <w:noProof/>
              </w:rPr>
              <w:t>[Name]</w:t>
            </w:r>
            <w:r w:rsidRPr="00E30C04">
              <w:fldChar w:fldCharType="end"/>
            </w:r>
          </w:p>
        </w:tc>
      </w:tr>
    </w:tbl>
    <w:p w14:paraId="756CE0E3" w14:textId="77777777" w:rsidR="00525496" w:rsidRPr="00E30C04" w:rsidRDefault="00525496" w:rsidP="0075474F">
      <w:pPr>
        <w:pStyle w:val="Spacer-0-BeforePosisition"/>
      </w:pPr>
    </w:p>
    <w:p w14:paraId="756CE0E4" w14:textId="77777777" w:rsidR="00525496" w:rsidRPr="00E30C04" w:rsidRDefault="00823ED2" w:rsidP="003338B2">
      <w:pPr>
        <w:pStyle w:val="Space-2-Position"/>
      </w:pPr>
      <w:r>
        <w:rPr>
          <w:noProof/>
          <w:lang w:eastAsia="en-GB"/>
        </w:rPr>
        <w:drawing>
          <wp:inline distT="0" distB="0" distL="0" distR="0" wp14:anchorId="756CE13C" wp14:editId="756CE13D">
            <wp:extent cx="669925" cy="159385"/>
            <wp:effectExtent l="0" t="0" r="0" b="0"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96" w:type="dxa"/>
        <w:tblInd w:w="111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F86C43" w:rsidRPr="00E30C04" w14:paraId="756CE0E6" w14:textId="77777777" w:rsidTr="00CE088C">
        <w:trPr>
          <w:trHeight w:val="312"/>
        </w:trPr>
        <w:tc>
          <w:tcPr>
            <w:tcW w:w="10796" w:type="dxa"/>
            <w:tcBorders>
              <w:bottom w:val="single" w:sz="2" w:space="0" w:color="203D75"/>
            </w:tcBorders>
            <w:tcMar>
              <w:top w:w="0" w:type="dxa"/>
              <w:left w:w="142" w:type="dxa"/>
              <w:bottom w:w="0" w:type="dxa"/>
              <w:right w:w="57" w:type="dxa"/>
            </w:tcMar>
          </w:tcPr>
          <w:p w14:paraId="756CE0E5" w14:textId="77777777" w:rsidR="00F86C43" w:rsidRPr="00E30C04" w:rsidRDefault="00BA5DFC" w:rsidP="008046EC">
            <w:r w:rsidRPr="00E30C04">
              <w:fldChar w:fldCharType="begin">
                <w:ffData>
                  <w:name w:val=""/>
                  <w:enabled/>
                  <w:calcOnExit w:val="0"/>
                  <w:textInput>
                    <w:default w:val="[Position]"/>
                  </w:textInput>
                </w:ffData>
              </w:fldChar>
            </w:r>
            <w:r w:rsidRPr="00E30C04">
              <w:instrText xml:space="preserve"> FORMTEXT </w:instrText>
            </w:r>
            <w:r w:rsidRPr="00E30C04">
              <w:fldChar w:fldCharType="separate"/>
            </w:r>
            <w:r w:rsidRPr="00E30C04">
              <w:rPr>
                <w:noProof/>
              </w:rPr>
              <w:t>[Position]</w:t>
            </w:r>
            <w:r w:rsidRPr="00E30C04">
              <w:fldChar w:fldCharType="end"/>
            </w:r>
          </w:p>
        </w:tc>
      </w:tr>
    </w:tbl>
    <w:p w14:paraId="756CE0E7" w14:textId="77777777" w:rsidR="005C1C00" w:rsidRDefault="005C1C00" w:rsidP="004E0981"/>
    <w:p w14:paraId="756CE0E8" w14:textId="77777777" w:rsidR="003271AF" w:rsidRDefault="003271AF" w:rsidP="004E0981"/>
    <w:p w14:paraId="756CE0E9" w14:textId="77777777" w:rsidR="003271AF" w:rsidRDefault="00823ED2" w:rsidP="004E0981">
      <w:r>
        <w:rPr>
          <w:noProof/>
          <w:lang w:eastAsia="en-GB"/>
        </w:rPr>
        <w:drawing>
          <wp:inline distT="0" distB="0" distL="0" distR="0" wp14:anchorId="756CE13E" wp14:editId="756CE13F">
            <wp:extent cx="6337300" cy="180975"/>
            <wp:effectExtent l="0" t="0" r="0" b="9525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68" w:type="dxa"/>
        <w:tblInd w:w="14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8"/>
      </w:tblGrid>
      <w:tr w:rsidR="00F86C43" w:rsidRPr="00E30C04" w14:paraId="756CE0EB" w14:textId="77777777" w:rsidTr="004E0981">
        <w:trPr>
          <w:trHeight w:val="1793"/>
        </w:trPr>
        <w:tc>
          <w:tcPr>
            <w:tcW w:w="10768" w:type="dxa"/>
            <w:tcBorders>
              <w:top w:val="single" w:sz="2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70" w:type="dxa"/>
              <w:left w:w="142" w:type="dxa"/>
              <w:bottom w:w="119" w:type="dxa"/>
              <w:right w:w="170" w:type="dxa"/>
            </w:tcMar>
          </w:tcPr>
          <w:p w14:paraId="756CE0EA" w14:textId="77777777" w:rsidR="00F86C43" w:rsidRPr="00E30C04" w:rsidRDefault="00EA087B" w:rsidP="00282708">
            <w:pPr>
              <w:rPr>
                <w:color w:val="00008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My strengths, motivators, opportunities, long-term goals, work-life balance,...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[My strengths, motivators, opportunities, long-term goals, work-life balance,...]</w:t>
            </w:r>
            <w:r>
              <w:fldChar w:fldCharType="end"/>
            </w:r>
          </w:p>
        </w:tc>
      </w:tr>
    </w:tbl>
    <w:p w14:paraId="756CE0EC" w14:textId="77777777" w:rsidR="00CF59FE" w:rsidRPr="00E30C04" w:rsidRDefault="00CF59FE" w:rsidP="00597857">
      <w:pPr>
        <w:pStyle w:val="Spacer-1-BeforeDevelopmentFocus"/>
      </w:pPr>
    </w:p>
    <w:tbl>
      <w:tblPr>
        <w:tblW w:w="10972" w:type="dxa"/>
        <w:tblInd w:w="-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2545"/>
        <w:gridCol w:w="1403"/>
        <w:gridCol w:w="2393"/>
        <w:gridCol w:w="1386"/>
        <w:gridCol w:w="1884"/>
      </w:tblGrid>
      <w:tr w:rsidR="00F86C43" w:rsidRPr="00E30C04" w14:paraId="756CE0EE" w14:textId="77777777" w:rsidTr="00DC21DD">
        <w:trPr>
          <w:cantSplit/>
          <w:trHeight w:hRule="exact" w:val="510"/>
        </w:trPr>
        <w:tc>
          <w:tcPr>
            <w:tcW w:w="10972" w:type="dxa"/>
            <w:gridSpan w:val="6"/>
            <w:vAlign w:val="bottom"/>
          </w:tcPr>
          <w:p w14:paraId="756CE0ED" w14:textId="77777777" w:rsidR="00F86C43" w:rsidRPr="00E30C04" w:rsidRDefault="00823ED2" w:rsidP="002D7C92">
            <w:r>
              <w:rPr>
                <w:noProof/>
                <w:lang w:eastAsia="en-GB"/>
              </w:rPr>
              <w:drawing>
                <wp:inline distT="0" distB="0" distL="0" distR="0" wp14:anchorId="756CE140" wp14:editId="756CE141">
                  <wp:extent cx="2530475" cy="191135"/>
                  <wp:effectExtent l="0" t="0" r="3175" b="0"/>
                  <wp:docPr id="4" name="Picture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1AE" w:rsidRPr="00E30C04" w14:paraId="756CE10C" w14:textId="77777777" w:rsidTr="00525496">
        <w:trPr>
          <w:cantSplit/>
          <w:trHeight w:val="1513"/>
        </w:trPr>
        <w:tc>
          <w:tcPr>
            <w:tcW w:w="1361" w:type="dxa"/>
          </w:tcPr>
          <w:p w14:paraId="756CE0EF" w14:textId="77777777" w:rsidR="00311000" w:rsidRPr="00E30C04" w:rsidRDefault="00311000" w:rsidP="006F7DEB">
            <w:pPr>
              <w:pStyle w:val="Spacer-AroundIcons"/>
              <w:keepNext/>
              <w:keepLines/>
            </w:pPr>
          </w:p>
          <w:p w14:paraId="756CE0F0" w14:textId="77777777" w:rsidR="00DC21DD" w:rsidRPr="00E30C04" w:rsidRDefault="00DC21DD" w:rsidP="006F7DEB">
            <w:pPr>
              <w:pStyle w:val="Spacer-AroundIcons"/>
              <w:keepNext/>
              <w:keepLines/>
            </w:pPr>
          </w:p>
          <w:p w14:paraId="756CE0F1" w14:textId="77777777" w:rsidR="00DC21DD" w:rsidRPr="00E30C04" w:rsidRDefault="00DC21DD" w:rsidP="006F7DEB">
            <w:pPr>
              <w:pStyle w:val="Spacer-AroundIcons"/>
              <w:keepNext/>
              <w:keepLines/>
            </w:pPr>
          </w:p>
          <w:p w14:paraId="756CE0F2" w14:textId="77777777" w:rsidR="001F343C" w:rsidRPr="00E30C04" w:rsidRDefault="00823ED2" w:rsidP="006F7DEB">
            <w:pPr>
              <w:pStyle w:val="Spacer-AroundIcons"/>
              <w:keepNext/>
              <w:keepLines/>
            </w:pPr>
            <w:r>
              <w:rPr>
                <w:noProof/>
                <w:lang w:eastAsia="en-GB"/>
              </w:rPr>
              <w:drawing>
                <wp:inline distT="0" distB="0" distL="0" distR="0" wp14:anchorId="756CE142" wp14:editId="756CE143">
                  <wp:extent cx="818515" cy="818515"/>
                  <wp:effectExtent l="0" t="0" r="635" b="635"/>
                  <wp:docPr id="5" name="Picture 5" descr="1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58" t="24458" r="24458" b="24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14:paraId="756CE0F3" w14:textId="77777777" w:rsidR="00311000" w:rsidRPr="00E30C04" w:rsidRDefault="00311000" w:rsidP="00282708">
            <w:pPr>
              <w:pStyle w:val="Space-BeforeIcons"/>
            </w:pPr>
          </w:p>
          <w:tbl>
            <w:tblPr>
              <w:tblW w:w="0" w:type="auto"/>
              <w:tblBorders>
                <w:top w:val="single" w:sz="2" w:space="0" w:color="203D75"/>
                <w:left w:val="single" w:sz="2" w:space="0" w:color="203D75"/>
                <w:bottom w:val="single" w:sz="2" w:space="0" w:color="203D75"/>
                <w:right w:val="single" w:sz="2" w:space="0" w:color="203D75"/>
                <w:insideH w:val="single" w:sz="2" w:space="0" w:color="203D75"/>
                <w:insideV w:val="single" w:sz="2" w:space="0" w:color="203D75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"/>
              <w:gridCol w:w="439"/>
            </w:tblGrid>
            <w:tr w:rsidR="00034C4D" w:rsidRPr="00E30C04" w14:paraId="756CE0F6" w14:textId="77777777" w:rsidTr="00DC21DD">
              <w:trPr>
                <w:trHeight w:val="410"/>
              </w:trPr>
              <w:tc>
                <w:tcPr>
                  <w:tcW w:w="23" w:type="dxa"/>
                  <w:tcBorders>
                    <w:top w:val="nil"/>
                    <w:left w:val="nil"/>
                    <w:bottom w:val="nil"/>
                  </w:tcBorders>
                </w:tcPr>
                <w:p w14:paraId="756CE0F4" w14:textId="77777777" w:rsidR="00034C4D" w:rsidRPr="00E30C04" w:rsidRDefault="00034C4D" w:rsidP="006F7DEB">
                  <w:pPr>
                    <w:pStyle w:val="AfkrydsningX"/>
                    <w:keepNext/>
                    <w:keepLines/>
                  </w:pPr>
                </w:p>
              </w:tc>
              <w:tc>
                <w:tcPr>
                  <w:tcW w:w="439" w:type="dxa"/>
                  <w:vAlign w:val="center"/>
                </w:tcPr>
                <w:p w14:paraId="756CE0F5" w14:textId="77777777" w:rsidR="00034C4D" w:rsidRPr="00E30C04" w:rsidRDefault="00034C4D" w:rsidP="006F7DEB">
                  <w:pPr>
                    <w:pStyle w:val="AfkrydsningX"/>
                    <w:keepNext/>
                    <w:keepLines/>
                  </w:pPr>
                  <w:r w:rsidRPr="00E30C04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30C04">
                    <w:instrText xml:space="preserve"> FORMTEXT </w:instrText>
                  </w:r>
                  <w:r w:rsidRPr="00E30C04">
                    <w:fldChar w:fldCharType="separate"/>
                  </w:r>
                  <w:r w:rsidRPr="00E30C04">
                    <w:rPr>
                      <w:rFonts w:ascii="Arial Unicode MS" w:eastAsia="Arial Unicode MS" w:hAnsi="Arial Unicode MS" w:cs="Arial Unicode MS"/>
                      <w:noProof/>
                    </w:rPr>
                    <w:t> </w:t>
                  </w:r>
                  <w:r w:rsidRPr="00E30C04">
                    <w:fldChar w:fldCharType="end"/>
                  </w:r>
                </w:p>
              </w:tc>
            </w:tr>
          </w:tbl>
          <w:p w14:paraId="756CE0F7" w14:textId="77777777" w:rsidR="00311000" w:rsidRPr="00E30C04" w:rsidRDefault="00311000" w:rsidP="00BD2AFE">
            <w:pPr>
              <w:pStyle w:val="Spacer-AroundIcontext"/>
            </w:pPr>
          </w:p>
          <w:p w14:paraId="756CE0F8" w14:textId="77777777" w:rsidR="00CC247D" w:rsidRPr="00E30C04" w:rsidRDefault="00823ED2" w:rsidP="00DF090E">
            <w:pPr>
              <w:pStyle w:val="Spacer-AroundIcontext"/>
            </w:pPr>
            <w:r>
              <w:rPr>
                <w:noProof/>
                <w:lang w:eastAsia="en-GB"/>
              </w:rPr>
              <mc:AlternateContent>
                <mc:Choice Requires="wpc">
                  <w:drawing>
                    <wp:inline distT="0" distB="0" distL="0" distR="0" wp14:anchorId="756CE144" wp14:editId="756CE145">
                      <wp:extent cx="914400" cy="379095"/>
                      <wp:effectExtent l="0" t="0" r="0" b="1905"/>
                      <wp:docPr id="39" name="Canvas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225" cy="113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27940"/>
                                  <a:ext cx="76200" cy="85090"/>
                                </a:xfrm>
                                <a:custGeom>
                                  <a:avLst/>
                                  <a:gdLst>
                                    <a:gd name="T0" fmla="*/ 386 w 1437"/>
                                    <a:gd name="T1" fmla="*/ 36 h 1610"/>
                                    <a:gd name="T2" fmla="*/ 393 w 1437"/>
                                    <a:gd name="T3" fmla="*/ 250 h 1610"/>
                                    <a:gd name="T4" fmla="*/ 417 w 1437"/>
                                    <a:gd name="T5" fmla="*/ 217 h 1610"/>
                                    <a:gd name="T6" fmla="*/ 442 w 1437"/>
                                    <a:gd name="T7" fmla="*/ 188 h 1610"/>
                                    <a:gd name="T8" fmla="*/ 469 w 1437"/>
                                    <a:gd name="T9" fmla="*/ 160 h 1610"/>
                                    <a:gd name="T10" fmla="*/ 496 w 1437"/>
                                    <a:gd name="T11" fmla="*/ 135 h 1610"/>
                                    <a:gd name="T12" fmla="*/ 525 w 1437"/>
                                    <a:gd name="T13" fmla="*/ 112 h 1610"/>
                                    <a:gd name="T14" fmla="*/ 555 w 1437"/>
                                    <a:gd name="T15" fmla="*/ 91 h 1610"/>
                                    <a:gd name="T16" fmla="*/ 586 w 1437"/>
                                    <a:gd name="T17" fmla="*/ 74 h 1610"/>
                                    <a:gd name="T18" fmla="*/ 617 w 1437"/>
                                    <a:gd name="T19" fmla="*/ 58 h 1610"/>
                                    <a:gd name="T20" fmla="*/ 650 w 1437"/>
                                    <a:gd name="T21" fmla="*/ 43 h 1610"/>
                                    <a:gd name="T22" fmla="*/ 683 w 1437"/>
                                    <a:gd name="T23" fmla="*/ 31 h 1610"/>
                                    <a:gd name="T24" fmla="*/ 753 w 1437"/>
                                    <a:gd name="T25" fmla="*/ 13 h 1610"/>
                                    <a:gd name="T26" fmla="*/ 828 w 1437"/>
                                    <a:gd name="T27" fmla="*/ 3 h 1610"/>
                                    <a:gd name="T28" fmla="*/ 906 w 1437"/>
                                    <a:gd name="T29" fmla="*/ 0 h 1610"/>
                                    <a:gd name="T30" fmla="*/ 972 w 1437"/>
                                    <a:gd name="T31" fmla="*/ 3 h 1610"/>
                                    <a:gd name="T32" fmla="*/ 1035 w 1437"/>
                                    <a:gd name="T33" fmla="*/ 12 h 1610"/>
                                    <a:gd name="T34" fmla="*/ 1092 w 1437"/>
                                    <a:gd name="T35" fmla="*/ 26 h 1610"/>
                                    <a:gd name="T36" fmla="*/ 1145 w 1437"/>
                                    <a:gd name="T37" fmla="*/ 47 h 1610"/>
                                    <a:gd name="T38" fmla="*/ 1193 w 1437"/>
                                    <a:gd name="T39" fmla="*/ 72 h 1610"/>
                                    <a:gd name="T40" fmla="*/ 1237 w 1437"/>
                                    <a:gd name="T41" fmla="*/ 101 h 1610"/>
                                    <a:gd name="T42" fmla="*/ 1276 w 1437"/>
                                    <a:gd name="T43" fmla="*/ 136 h 1610"/>
                                    <a:gd name="T44" fmla="*/ 1311 w 1437"/>
                                    <a:gd name="T45" fmla="*/ 175 h 1610"/>
                                    <a:gd name="T46" fmla="*/ 1341 w 1437"/>
                                    <a:gd name="T47" fmla="*/ 218 h 1610"/>
                                    <a:gd name="T48" fmla="*/ 1367 w 1437"/>
                                    <a:gd name="T49" fmla="*/ 265 h 1610"/>
                                    <a:gd name="T50" fmla="*/ 1388 w 1437"/>
                                    <a:gd name="T51" fmla="*/ 316 h 1610"/>
                                    <a:gd name="T52" fmla="*/ 1406 w 1437"/>
                                    <a:gd name="T53" fmla="*/ 371 h 1610"/>
                                    <a:gd name="T54" fmla="*/ 1420 w 1437"/>
                                    <a:gd name="T55" fmla="*/ 428 h 1610"/>
                                    <a:gd name="T56" fmla="*/ 1429 w 1437"/>
                                    <a:gd name="T57" fmla="*/ 488 h 1610"/>
                                    <a:gd name="T58" fmla="*/ 1435 w 1437"/>
                                    <a:gd name="T59" fmla="*/ 551 h 1610"/>
                                    <a:gd name="T60" fmla="*/ 1437 w 1437"/>
                                    <a:gd name="T61" fmla="*/ 616 h 1610"/>
                                    <a:gd name="T62" fmla="*/ 1030 w 1437"/>
                                    <a:gd name="T63" fmla="*/ 1610 h 1610"/>
                                    <a:gd name="T64" fmla="*/ 1030 w 1437"/>
                                    <a:gd name="T65" fmla="*/ 733 h 1610"/>
                                    <a:gd name="T66" fmla="*/ 1028 w 1437"/>
                                    <a:gd name="T67" fmla="*/ 657 h 1610"/>
                                    <a:gd name="T68" fmla="*/ 1021 w 1437"/>
                                    <a:gd name="T69" fmla="*/ 579 h 1610"/>
                                    <a:gd name="T70" fmla="*/ 1011 w 1437"/>
                                    <a:gd name="T71" fmla="*/ 523 h 1610"/>
                                    <a:gd name="T72" fmla="*/ 1002 w 1437"/>
                                    <a:gd name="T73" fmla="*/ 488 h 1610"/>
                                    <a:gd name="T74" fmla="*/ 990 w 1437"/>
                                    <a:gd name="T75" fmla="*/ 454 h 1610"/>
                                    <a:gd name="T76" fmla="*/ 974 w 1437"/>
                                    <a:gd name="T77" fmla="*/ 424 h 1610"/>
                                    <a:gd name="T78" fmla="*/ 954 w 1437"/>
                                    <a:gd name="T79" fmla="*/ 396 h 1610"/>
                                    <a:gd name="T80" fmla="*/ 930 w 1437"/>
                                    <a:gd name="T81" fmla="*/ 372 h 1610"/>
                                    <a:gd name="T82" fmla="*/ 903 w 1437"/>
                                    <a:gd name="T83" fmla="*/ 351 h 1610"/>
                                    <a:gd name="T84" fmla="*/ 870 w 1437"/>
                                    <a:gd name="T85" fmla="*/ 335 h 1610"/>
                                    <a:gd name="T86" fmla="*/ 833 w 1437"/>
                                    <a:gd name="T87" fmla="*/ 324 h 1610"/>
                                    <a:gd name="T88" fmla="*/ 790 w 1437"/>
                                    <a:gd name="T89" fmla="*/ 318 h 1610"/>
                                    <a:gd name="T90" fmla="*/ 739 w 1437"/>
                                    <a:gd name="T91" fmla="*/ 318 h 1610"/>
                                    <a:gd name="T92" fmla="*/ 690 w 1437"/>
                                    <a:gd name="T93" fmla="*/ 325 h 1610"/>
                                    <a:gd name="T94" fmla="*/ 644 w 1437"/>
                                    <a:gd name="T95" fmla="*/ 339 h 1610"/>
                                    <a:gd name="T96" fmla="*/ 604 w 1437"/>
                                    <a:gd name="T97" fmla="*/ 359 h 1610"/>
                                    <a:gd name="T98" fmla="*/ 569 w 1437"/>
                                    <a:gd name="T99" fmla="*/ 384 h 1610"/>
                                    <a:gd name="T100" fmla="*/ 537 w 1437"/>
                                    <a:gd name="T101" fmla="*/ 413 h 1610"/>
                                    <a:gd name="T102" fmla="*/ 510 w 1437"/>
                                    <a:gd name="T103" fmla="*/ 447 h 1610"/>
                                    <a:gd name="T104" fmla="*/ 486 w 1437"/>
                                    <a:gd name="T105" fmla="*/ 484 h 1610"/>
                                    <a:gd name="T106" fmla="*/ 467 w 1437"/>
                                    <a:gd name="T107" fmla="*/ 523 h 1610"/>
                                    <a:gd name="T108" fmla="*/ 451 w 1437"/>
                                    <a:gd name="T109" fmla="*/ 564 h 1610"/>
                                    <a:gd name="T110" fmla="*/ 437 w 1437"/>
                                    <a:gd name="T111" fmla="*/ 608 h 1610"/>
                                    <a:gd name="T112" fmla="*/ 427 w 1437"/>
                                    <a:gd name="T113" fmla="*/ 651 h 1610"/>
                                    <a:gd name="T114" fmla="*/ 415 w 1437"/>
                                    <a:gd name="T115" fmla="*/ 716 h 1610"/>
                                    <a:gd name="T116" fmla="*/ 409 w 1437"/>
                                    <a:gd name="T117" fmla="*/ 800 h 1610"/>
                                    <a:gd name="T118" fmla="*/ 408 w 1437"/>
                                    <a:gd name="T119" fmla="*/ 1610 h 1610"/>
                                    <a:gd name="T120" fmla="*/ 0 w 1437"/>
                                    <a:gd name="T121" fmla="*/ 36 h 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437" h="1610">
                                      <a:moveTo>
                                        <a:pt x="0" y="36"/>
                                      </a:moveTo>
                                      <a:lnTo>
                                        <a:pt x="386" y="36"/>
                                      </a:lnTo>
                                      <a:lnTo>
                                        <a:pt x="386" y="250"/>
                                      </a:lnTo>
                                      <a:lnTo>
                                        <a:pt x="393" y="250"/>
                                      </a:lnTo>
                                      <a:lnTo>
                                        <a:pt x="404" y="234"/>
                                      </a:lnTo>
                                      <a:lnTo>
                                        <a:pt x="417" y="217"/>
                                      </a:lnTo>
                                      <a:lnTo>
                                        <a:pt x="429" y="202"/>
                                      </a:lnTo>
                                      <a:lnTo>
                                        <a:pt x="442" y="188"/>
                                      </a:lnTo>
                                      <a:lnTo>
                                        <a:pt x="455" y="174"/>
                                      </a:lnTo>
                                      <a:lnTo>
                                        <a:pt x="469" y="160"/>
                                      </a:lnTo>
                                      <a:lnTo>
                                        <a:pt x="482" y="147"/>
                                      </a:lnTo>
                                      <a:lnTo>
                                        <a:pt x="496" y="135"/>
                                      </a:lnTo>
                                      <a:lnTo>
                                        <a:pt x="511" y="123"/>
                                      </a:lnTo>
                                      <a:lnTo>
                                        <a:pt x="525" y="112"/>
                                      </a:lnTo>
                                      <a:lnTo>
                                        <a:pt x="539" y="101"/>
                                      </a:lnTo>
                                      <a:lnTo>
                                        <a:pt x="555" y="91"/>
                                      </a:lnTo>
                                      <a:lnTo>
                                        <a:pt x="570" y="83"/>
                                      </a:lnTo>
                                      <a:lnTo>
                                        <a:pt x="586" y="74"/>
                                      </a:lnTo>
                                      <a:lnTo>
                                        <a:pt x="601" y="65"/>
                                      </a:lnTo>
                                      <a:lnTo>
                                        <a:pt x="617" y="58"/>
                                      </a:lnTo>
                                      <a:lnTo>
                                        <a:pt x="633" y="50"/>
                                      </a:lnTo>
                                      <a:lnTo>
                                        <a:pt x="650" y="43"/>
                                      </a:lnTo>
                                      <a:lnTo>
                                        <a:pt x="667" y="37"/>
                                      </a:lnTo>
                                      <a:lnTo>
                                        <a:pt x="683" y="31"/>
                                      </a:lnTo>
                                      <a:lnTo>
                                        <a:pt x="719" y="22"/>
                                      </a:lnTo>
                                      <a:lnTo>
                                        <a:pt x="753" y="13"/>
                                      </a:lnTo>
                                      <a:lnTo>
                                        <a:pt x="790" y="8"/>
                                      </a:lnTo>
                                      <a:lnTo>
                                        <a:pt x="828" y="3"/>
                                      </a:lnTo>
                                      <a:lnTo>
                                        <a:pt x="867" y="0"/>
                                      </a:lnTo>
                                      <a:lnTo>
                                        <a:pt x="906" y="0"/>
                                      </a:lnTo>
                                      <a:lnTo>
                                        <a:pt x="940" y="0"/>
                                      </a:lnTo>
                                      <a:lnTo>
                                        <a:pt x="972" y="3"/>
                                      </a:lnTo>
                                      <a:lnTo>
                                        <a:pt x="1005" y="6"/>
                                      </a:lnTo>
                                      <a:lnTo>
                                        <a:pt x="1035" y="12"/>
                                      </a:lnTo>
                                      <a:lnTo>
                                        <a:pt x="1064" y="18"/>
                                      </a:lnTo>
                                      <a:lnTo>
                                        <a:pt x="1092" y="26"/>
                                      </a:lnTo>
                                      <a:lnTo>
                                        <a:pt x="1119" y="36"/>
                                      </a:lnTo>
                                      <a:lnTo>
                                        <a:pt x="1145" y="47"/>
                                      </a:lnTo>
                                      <a:lnTo>
                                        <a:pt x="1169" y="59"/>
                                      </a:lnTo>
                                      <a:lnTo>
                                        <a:pt x="1193" y="72"/>
                                      </a:lnTo>
                                      <a:lnTo>
                                        <a:pt x="1215" y="86"/>
                                      </a:lnTo>
                                      <a:lnTo>
                                        <a:pt x="1237" y="101"/>
                                      </a:lnTo>
                                      <a:lnTo>
                                        <a:pt x="1257" y="118"/>
                                      </a:lnTo>
                                      <a:lnTo>
                                        <a:pt x="1276" y="136"/>
                                      </a:lnTo>
                                      <a:lnTo>
                                        <a:pt x="1293" y="155"/>
                                      </a:lnTo>
                                      <a:lnTo>
                                        <a:pt x="1311" y="175"/>
                                      </a:lnTo>
                                      <a:lnTo>
                                        <a:pt x="1326" y="197"/>
                                      </a:lnTo>
                                      <a:lnTo>
                                        <a:pt x="1341" y="218"/>
                                      </a:lnTo>
                                      <a:lnTo>
                                        <a:pt x="1354" y="241"/>
                                      </a:lnTo>
                                      <a:lnTo>
                                        <a:pt x="1367" y="265"/>
                                      </a:lnTo>
                                      <a:lnTo>
                                        <a:pt x="1377" y="290"/>
                                      </a:lnTo>
                                      <a:lnTo>
                                        <a:pt x="1388" y="316"/>
                                      </a:lnTo>
                                      <a:lnTo>
                                        <a:pt x="1398" y="343"/>
                                      </a:lnTo>
                                      <a:lnTo>
                                        <a:pt x="1406" y="371"/>
                                      </a:lnTo>
                                      <a:lnTo>
                                        <a:pt x="1413" y="399"/>
                                      </a:lnTo>
                                      <a:lnTo>
                                        <a:pt x="1420" y="428"/>
                                      </a:lnTo>
                                      <a:lnTo>
                                        <a:pt x="1425" y="458"/>
                                      </a:lnTo>
                                      <a:lnTo>
                                        <a:pt x="1429" y="488"/>
                                      </a:lnTo>
                                      <a:lnTo>
                                        <a:pt x="1433" y="520"/>
                                      </a:lnTo>
                                      <a:lnTo>
                                        <a:pt x="1435" y="551"/>
                                      </a:lnTo>
                                      <a:lnTo>
                                        <a:pt x="1437" y="584"/>
                                      </a:lnTo>
                                      <a:lnTo>
                                        <a:pt x="1437" y="616"/>
                                      </a:lnTo>
                                      <a:lnTo>
                                        <a:pt x="1437" y="1610"/>
                                      </a:lnTo>
                                      <a:lnTo>
                                        <a:pt x="1030" y="1610"/>
                                      </a:lnTo>
                                      <a:lnTo>
                                        <a:pt x="1030" y="770"/>
                                      </a:lnTo>
                                      <a:lnTo>
                                        <a:pt x="1030" y="733"/>
                                      </a:lnTo>
                                      <a:lnTo>
                                        <a:pt x="1030" y="695"/>
                                      </a:lnTo>
                                      <a:lnTo>
                                        <a:pt x="1028" y="657"/>
                                      </a:lnTo>
                                      <a:lnTo>
                                        <a:pt x="1025" y="617"/>
                                      </a:lnTo>
                                      <a:lnTo>
                                        <a:pt x="1021" y="579"/>
                                      </a:lnTo>
                                      <a:lnTo>
                                        <a:pt x="1016" y="541"/>
                                      </a:lnTo>
                                      <a:lnTo>
                                        <a:pt x="1011" y="523"/>
                                      </a:lnTo>
                                      <a:lnTo>
                                        <a:pt x="1007" y="505"/>
                                      </a:lnTo>
                                      <a:lnTo>
                                        <a:pt x="1002" y="488"/>
                                      </a:lnTo>
                                      <a:lnTo>
                                        <a:pt x="996" y="471"/>
                                      </a:lnTo>
                                      <a:lnTo>
                                        <a:pt x="990" y="454"/>
                                      </a:lnTo>
                                      <a:lnTo>
                                        <a:pt x="982" y="439"/>
                                      </a:lnTo>
                                      <a:lnTo>
                                        <a:pt x="974" y="424"/>
                                      </a:lnTo>
                                      <a:lnTo>
                                        <a:pt x="964" y="410"/>
                                      </a:lnTo>
                                      <a:lnTo>
                                        <a:pt x="954" y="396"/>
                                      </a:lnTo>
                                      <a:lnTo>
                                        <a:pt x="943" y="384"/>
                                      </a:lnTo>
                                      <a:lnTo>
                                        <a:pt x="930" y="372"/>
                                      </a:lnTo>
                                      <a:lnTo>
                                        <a:pt x="917" y="361"/>
                                      </a:lnTo>
                                      <a:lnTo>
                                        <a:pt x="903" y="351"/>
                                      </a:lnTo>
                                      <a:lnTo>
                                        <a:pt x="887" y="342"/>
                                      </a:lnTo>
                                      <a:lnTo>
                                        <a:pt x="870" y="335"/>
                                      </a:lnTo>
                                      <a:lnTo>
                                        <a:pt x="853" y="328"/>
                                      </a:lnTo>
                                      <a:lnTo>
                                        <a:pt x="833" y="324"/>
                                      </a:lnTo>
                                      <a:lnTo>
                                        <a:pt x="812" y="321"/>
                                      </a:lnTo>
                                      <a:lnTo>
                                        <a:pt x="790" y="318"/>
                                      </a:lnTo>
                                      <a:lnTo>
                                        <a:pt x="766" y="317"/>
                                      </a:lnTo>
                                      <a:lnTo>
                                        <a:pt x="739" y="318"/>
                                      </a:lnTo>
                                      <a:lnTo>
                                        <a:pt x="713" y="321"/>
                                      </a:lnTo>
                                      <a:lnTo>
                                        <a:pt x="690" y="325"/>
                                      </a:lnTo>
                                      <a:lnTo>
                                        <a:pt x="666" y="331"/>
                                      </a:lnTo>
                                      <a:lnTo>
                                        <a:pt x="644" y="339"/>
                                      </a:lnTo>
                                      <a:lnTo>
                                        <a:pt x="624" y="348"/>
                                      </a:lnTo>
                                      <a:lnTo>
                                        <a:pt x="604" y="359"/>
                                      </a:lnTo>
                                      <a:lnTo>
                                        <a:pt x="586" y="371"/>
                                      </a:lnTo>
                                      <a:lnTo>
                                        <a:pt x="569" y="384"/>
                                      </a:lnTo>
                                      <a:lnTo>
                                        <a:pt x="552" y="398"/>
                                      </a:lnTo>
                                      <a:lnTo>
                                        <a:pt x="537" y="413"/>
                                      </a:lnTo>
                                      <a:lnTo>
                                        <a:pt x="523" y="429"/>
                                      </a:lnTo>
                                      <a:lnTo>
                                        <a:pt x="510" y="447"/>
                                      </a:lnTo>
                                      <a:lnTo>
                                        <a:pt x="498" y="464"/>
                                      </a:lnTo>
                                      <a:lnTo>
                                        <a:pt x="486" y="484"/>
                                      </a:lnTo>
                                      <a:lnTo>
                                        <a:pt x="477" y="503"/>
                                      </a:lnTo>
                                      <a:lnTo>
                                        <a:pt x="467" y="523"/>
                                      </a:lnTo>
                                      <a:lnTo>
                                        <a:pt x="458" y="543"/>
                                      </a:lnTo>
                                      <a:lnTo>
                                        <a:pt x="451" y="564"/>
                                      </a:lnTo>
                                      <a:lnTo>
                                        <a:pt x="443" y="586"/>
                                      </a:lnTo>
                                      <a:lnTo>
                                        <a:pt x="437" y="608"/>
                                      </a:lnTo>
                                      <a:lnTo>
                                        <a:pt x="431" y="629"/>
                                      </a:lnTo>
                                      <a:lnTo>
                                        <a:pt x="427" y="651"/>
                                      </a:lnTo>
                                      <a:lnTo>
                                        <a:pt x="423" y="673"/>
                                      </a:lnTo>
                                      <a:lnTo>
                                        <a:pt x="415" y="716"/>
                                      </a:lnTo>
                                      <a:lnTo>
                                        <a:pt x="411" y="760"/>
                                      </a:lnTo>
                                      <a:lnTo>
                                        <a:pt x="409" y="800"/>
                                      </a:lnTo>
                                      <a:lnTo>
                                        <a:pt x="408" y="839"/>
                                      </a:lnTo>
                                      <a:lnTo>
                                        <a:pt x="408" y="1610"/>
                                      </a:lnTo>
                                      <a:lnTo>
                                        <a:pt x="0" y="1610"/>
                                      </a:lnTo>
                                      <a:lnTo>
                                        <a:pt x="0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230" y="27940"/>
                                  <a:ext cx="62230" cy="86995"/>
                                </a:xfrm>
                                <a:custGeom>
                                  <a:avLst/>
                                  <a:gdLst>
                                    <a:gd name="T0" fmla="*/ 1057 w 1177"/>
                                    <a:gd name="T1" fmla="*/ 352 h 1646"/>
                                    <a:gd name="T2" fmla="*/ 978 w 1177"/>
                                    <a:gd name="T3" fmla="*/ 330 h 1646"/>
                                    <a:gd name="T4" fmla="*/ 923 w 1177"/>
                                    <a:gd name="T5" fmla="*/ 322 h 1646"/>
                                    <a:gd name="T6" fmla="*/ 861 w 1177"/>
                                    <a:gd name="T7" fmla="*/ 317 h 1646"/>
                                    <a:gd name="T8" fmla="*/ 791 w 1177"/>
                                    <a:gd name="T9" fmla="*/ 320 h 1646"/>
                                    <a:gd name="T10" fmla="*/ 727 w 1177"/>
                                    <a:gd name="T11" fmla="*/ 331 h 1646"/>
                                    <a:gd name="T12" fmla="*/ 666 w 1177"/>
                                    <a:gd name="T13" fmla="*/ 353 h 1646"/>
                                    <a:gd name="T14" fmla="*/ 612 w 1177"/>
                                    <a:gd name="T15" fmla="*/ 385 h 1646"/>
                                    <a:gd name="T16" fmla="*/ 565 w 1177"/>
                                    <a:gd name="T17" fmla="*/ 424 h 1646"/>
                                    <a:gd name="T18" fmla="*/ 524 w 1177"/>
                                    <a:gd name="T19" fmla="*/ 472 h 1646"/>
                                    <a:gd name="T20" fmla="*/ 489 w 1177"/>
                                    <a:gd name="T21" fmla="*/ 527 h 1646"/>
                                    <a:gd name="T22" fmla="*/ 461 w 1177"/>
                                    <a:gd name="T23" fmla="*/ 590 h 1646"/>
                                    <a:gd name="T24" fmla="*/ 440 w 1177"/>
                                    <a:gd name="T25" fmla="*/ 659 h 1646"/>
                                    <a:gd name="T26" fmla="*/ 429 w 1177"/>
                                    <a:gd name="T27" fmla="*/ 735 h 1646"/>
                                    <a:gd name="T28" fmla="*/ 424 w 1177"/>
                                    <a:gd name="T29" fmla="*/ 815 h 1646"/>
                                    <a:gd name="T30" fmla="*/ 429 w 1177"/>
                                    <a:gd name="T31" fmla="*/ 895 h 1646"/>
                                    <a:gd name="T32" fmla="*/ 439 w 1177"/>
                                    <a:gd name="T33" fmla="*/ 971 h 1646"/>
                                    <a:gd name="T34" fmla="*/ 457 w 1177"/>
                                    <a:gd name="T35" fmla="*/ 1040 h 1646"/>
                                    <a:gd name="T36" fmla="*/ 483 w 1177"/>
                                    <a:gd name="T37" fmla="*/ 1105 h 1646"/>
                                    <a:gd name="T38" fmla="*/ 516 w 1177"/>
                                    <a:gd name="T39" fmla="*/ 1163 h 1646"/>
                                    <a:gd name="T40" fmla="*/ 556 w 1177"/>
                                    <a:gd name="T41" fmla="*/ 1213 h 1646"/>
                                    <a:gd name="T42" fmla="*/ 605 w 1177"/>
                                    <a:gd name="T43" fmla="*/ 1255 h 1646"/>
                                    <a:gd name="T44" fmla="*/ 661 w 1177"/>
                                    <a:gd name="T45" fmla="*/ 1289 h 1646"/>
                                    <a:gd name="T46" fmla="*/ 723 w 1177"/>
                                    <a:gd name="T47" fmla="*/ 1313 h 1646"/>
                                    <a:gd name="T48" fmla="*/ 795 w 1177"/>
                                    <a:gd name="T49" fmla="*/ 1326 h 1646"/>
                                    <a:gd name="T50" fmla="*/ 868 w 1177"/>
                                    <a:gd name="T51" fmla="*/ 1328 h 1646"/>
                                    <a:gd name="T52" fmla="*/ 934 w 1177"/>
                                    <a:gd name="T53" fmla="*/ 1321 h 1646"/>
                                    <a:gd name="T54" fmla="*/ 999 w 1177"/>
                                    <a:gd name="T55" fmla="*/ 1309 h 1646"/>
                                    <a:gd name="T56" fmla="*/ 1097 w 1177"/>
                                    <a:gd name="T57" fmla="*/ 1279 h 1646"/>
                                    <a:gd name="T58" fmla="*/ 1177 w 1177"/>
                                    <a:gd name="T59" fmla="*/ 1594 h 1646"/>
                                    <a:gd name="T60" fmla="*/ 1041 w 1177"/>
                                    <a:gd name="T61" fmla="*/ 1626 h 1646"/>
                                    <a:gd name="T62" fmla="*/ 888 w 1177"/>
                                    <a:gd name="T63" fmla="*/ 1643 h 1646"/>
                                    <a:gd name="T64" fmla="*/ 723 w 1177"/>
                                    <a:gd name="T65" fmla="*/ 1645 h 1646"/>
                                    <a:gd name="T66" fmla="*/ 591 w 1177"/>
                                    <a:gd name="T67" fmla="*/ 1629 h 1646"/>
                                    <a:gd name="T68" fmla="*/ 471 w 1177"/>
                                    <a:gd name="T69" fmla="*/ 1598 h 1646"/>
                                    <a:gd name="T70" fmla="*/ 365 w 1177"/>
                                    <a:gd name="T71" fmla="*/ 1550 h 1646"/>
                                    <a:gd name="T72" fmla="*/ 272 w 1177"/>
                                    <a:gd name="T73" fmla="*/ 1487 h 1646"/>
                                    <a:gd name="T74" fmla="*/ 193 w 1177"/>
                                    <a:gd name="T75" fmla="*/ 1410 h 1646"/>
                                    <a:gd name="T76" fmla="*/ 127 w 1177"/>
                                    <a:gd name="T77" fmla="*/ 1321 h 1646"/>
                                    <a:gd name="T78" fmla="*/ 75 w 1177"/>
                                    <a:gd name="T79" fmla="*/ 1221 h 1646"/>
                                    <a:gd name="T80" fmla="*/ 37 w 1177"/>
                                    <a:gd name="T81" fmla="*/ 1109 h 1646"/>
                                    <a:gd name="T82" fmla="*/ 12 w 1177"/>
                                    <a:gd name="T83" fmla="*/ 988 h 1646"/>
                                    <a:gd name="T84" fmla="*/ 0 w 1177"/>
                                    <a:gd name="T85" fmla="*/ 860 h 1646"/>
                                    <a:gd name="T86" fmla="*/ 2 w 1177"/>
                                    <a:gd name="T87" fmla="*/ 730 h 1646"/>
                                    <a:gd name="T88" fmla="*/ 19 w 1177"/>
                                    <a:gd name="T89" fmla="*/ 610 h 1646"/>
                                    <a:gd name="T90" fmla="*/ 48 w 1177"/>
                                    <a:gd name="T91" fmla="*/ 496 h 1646"/>
                                    <a:gd name="T92" fmla="*/ 93 w 1177"/>
                                    <a:gd name="T93" fmla="*/ 390 h 1646"/>
                                    <a:gd name="T94" fmla="*/ 149 w 1177"/>
                                    <a:gd name="T95" fmla="*/ 295 h 1646"/>
                                    <a:gd name="T96" fmla="*/ 219 w 1177"/>
                                    <a:gd name="T97" fmla="*/ 210 h 1646"/>
                                    <a:gd name="T98" fmla="*/ 301 w 1177"/>
                                    <a:gd name="T99" fmla="*/ 138 h 1646"/>
                                    <a:gd name="T100" fmla="*/ 396 w 1177"/>
                                    <a:gd name="T101" fmla="*/ 79 h 1646"/>
                                    <a:gd name="T102" fmla="*/ 504 w 1177"/>
                                    <a:gd name="T103" fmla="*/ 36 h 1646"/>
                                    <a:gd name="T104" fmla="*/ 624 w 1177"/>
                                    <a:gd name="T105" fmla="*/ 9 h 1646"/>
                                    <a:gd name="T106" fmla="*/ 756 w 1177"/>
                                    <a:gd name="T107" fmla="*/ 0 h 1646"/>
                                    <a:gd name="T108" fmla="*/ 923 w 1177"/>
                                    <a:gd name="T109" fmla="*/ 8 h 1646"/>
                                    <a:gd name="T110" fmla="*/ 1065 w 1177"/>
                                    <a:gd name="T111" fmla="*/ 29 h 1646"/>
                                    <a:gd name="T112" fmla="*/ 1113 w 1177"/>
                                    <a:gd name="T113" fmla="*/ 375 h 16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177" h="1646">
                                      <a:moveTo>
                                        <a:pt x="1113" y="375"/>
                                      </a:moveTo>
                                      <a:lnTo>
                                        <a:pt x="1086" y="363"/>
                                      </a:lnTo>
                                      <a:lnTo>
                                        <a:pt x="1057" y="352"/>
                                      </a:lnTo>
                                      <a:lnTo>
                                        <a:pt x="1027" y="342"/>
                                      </a:lnTo>
                                      <a:lnTo>
                                        <a:pt x="995" y="334"/>
                                      </a:lnTo>
                                      <a:lnTo>
                                        <a:pt x="978" y="330"/>
                                      </a:lnTo>
                                      <a:lnTo>
                                        <a:pt x="960" y="327"/>
                                      </a:lnTo>
                                      <a:lnTo>
                                        <a:pt x="942" y="324"/>
                                      </a:lnTo>
                                      <a:lnTo>
                                        <a:pt x="923" y="322"/>
                                      </a:lnTo>
                                      <a:lnTo>
                                        <a:pt x="903" y="320"/>
                                      </a:lnTo>
                                      <a:lnTo>
                                        <a:pt x="882" y="318"/>
                                      </a:lnTo>
                                      <a:lnTo>
                                        <a:pt x="861" y="317"/>
                                      </a:lnTo>
                                      <a:lnTo>
                                        <a:pt x="838" y="317"/>
                                      </a:lnTo>
                                      <a:lnTo>
                                        <a:pt x="814" y="317"/>
                                      </a:lnTo>
                                      <a:lnTo>
                                        <a:pt x="791" y="320"/>
                                      </a:lnTo>
                                      <a:lnTo>
                                        <a:pt x="769" y="323"/>
                                      </a:lnTo>
                                      <a:lnTo>
                                        <a:pt x="747" y="326"/>
                                      </a:lnTo>
                                      <a:lnTo>
                                        <a:pt x="727" y="331"/>
                                      </a:lnTo>
                                      <a:lnTo>
                                        <a:pt x="706" y="338"/>
                                      </a:lnTo>
                                      <a:lnTo>
                                        <a:pt x="686" y="345"/>
                                      </a:lnTo>
                                      <a:lnTo>
                                        <a:pt x="666" y="353"/>
                                      </a:lnTo>
                                      <a:lnTo>
                                        <a:pt x="648" y="363"/>
                                      </a:lnTo>
                                      <a:lnTo>
                                        <a:pt x="629" y="373"/>
                                      </a:lnTo>
                                      <a:lnTo>
                                        <a:pt x="612" y="385"/>
                                      </a:lnTo>
                                      <a:lnTo>
                                        <a:pt x="596" y="397"/>
                                      </a:lnTo>
                                      <a:lnTo>
                                        <a:pt x="580" y="410"/>
                                      </a:lnTo>
                                      <a:lnTo>
                                        <a:pt x="565" y="424"/>
                                      </a:lnTo>
                                      <a:lnTo>
                                        <a:pt x="551" y="439"/>
                                      </a:lnTo>
                                      <a:lnTo>
                                        <a:pt x="537" y="455"/>
                                      </a:lnTo>
                                      <a:lnTo>
                                        <a:pt x="524" y="472"/>
                                      </a:lnTo>
                                      <a:lnTo>
                                        <a:pt x="511" y="489"/>
                                      </a:lnTo>
                                      <a:lnTo>
                                        <a:pt x="500" y="508"/>
                                      </a:lnTo>
                                      <a:lnTo>
                                        <a:pt x="489" y="527"/>
                                      </a:lnTo>
                                      <a:lnTo>
                                        <a:pt x="478" y="548"/>
                                      </a:lnTo>
                                      <a:lnTo>
                                        <a:pt x="470" y="568"/>
                                      </a:lnTo>
                                      <a:lnTo>
                                        <a:pt x="461" y="590"/>
                                      </a:lnTo>
                                      <a:lnTo>
                                        <a:pt x="453" y="612"/>
                                      </a:lnTo>
                                      <a:lnTo>
                                        <a:pt x="447" y="636"/>
                                      </a:lnTo>
                                      <a:lnTo>
                                        <a:pt x="440" y="659"/>
                                      </a:lnTo>
                                      <a:lnTo>
                                        <a:pt x="436" y="684"/>
                                      </a:lnTo>
                                      <a:lnTo>
                                        <a:pt x="432" y="709"/>
                                      </a:lnTo>
                                      <a:lnTo>
                                        <a:pt x="429" y="735"/>
                                      </a:lnTo>
                                      <a:lnTo>
                                        <a:pt x="426" y="761"/>
                                      </a:lnTo>
                                      <a:lnTo>
                                        <a:pt x="425" y="788"/>
                                      </a:lnTo>
                                      <a:lnTo>
                                        <a:pt x="424" y="815"/>
                                      </a:lnTo>
                                      <a:lnTo>
                                        <a:pt x="425" y="842"/>
                                      </a:lnTo>
                                      <a:lnTo>
                                        <a:pt x="426" y="868"/>
                                      </a:lnTo>
                                      <a:lnTo>
                                        <a:pt x="429" y="895"/>
                                      </a:lnTo>
                                      <a:lnTo>
                                        <a:pt x="431" y="921"/>
                                      </a:lnTo>
                                      <a:lnTo>
                                        <a:pt x="434" y="946"/>
                                      </a:lnTo>
                                      <a:lnTo>
                                        <a:pt x="439" y="971"/>
                                      </a:lnTo>
                                      <a:lnTo>
                                        <a:pt x="444" y="995"/>
                                      </a:lnTo>
                                      <a:lnTo>
                                        <a:pt x="450" y="1017"/>
                                      </a:lnTo>
                                      <a:lnTo>
                                        <a:pt x="457" y="1040"/>
                                      </a:lnTo>
                                      <a:lnTo>
                                        <a:pt x="465" y="1063"/>
                                      </a:lnTo>
                                      <a:lnTo>
                                        <a:pt x="473" y="1084"/>
                                      </a:lnTo>
                                      <a:lnTo>
                                        <a:pt x="483" y="1105"/>
                                      </a:lnTo>
                                      <a:lnTo>
                                        <a:pt x="493" y="1125"/>
                                      </a:lnTo>
                                      <a:lnTo>
                                        <a:pt x="504" y="1145"/>
                                      </a:lnTo>
                                      <a:lnTo>
                                        <a:pt x="516" y="1163"/>
                                      </a:lnTo>
                                      <a:lnTo>
                                        <a:pt x="529" y="1180"/>
                                      </a:lnTo>
                                      <a:lnTo>
                                        <a:pt x="542" y="1198"/>
                                      </a:lnTo>
                                      <a:lnTo>
                                        <a:pt x="556" y="1213"/>
                                      </a:lnTo>
                                      <a:lnTo>
                                        <a:pt x="571" y="1228"/>
                                      </a:lnTo>
                                      <a:lnTo>
                                        <a:pt x="587" y="1242"/>
                                      </a:lnTo>
                                      <a:lnTo>
                                        <a:pt x="605" y="1255"/>
                                      </a:lnTo>
                                      <a:lnTo>
                                        <a:pt x="622" y="1267"/>
                                      </a:lnTo>
                                      <a:lnTo>
                                        <a:pt x="641" y="1278"/>
                                      </a:lnTo>
                                      <a:lnTo>
                                        <a:pt x="661" y="1289"/>
                                      </a:lnTo>
                                      <a:lnTo>
                                        <a:pt x="680" y="1298"/>
                                      </a:lnTo>
                                      <a:lnTo>
                                        <a:pt x="702" y="1306"/>
                                      </a:lnTo>
                                      <a:lnTo>
                                        <a:pt x="723" y="1313"/>
                                      </a:lnTo>
                                      <a:lnTo>
                                        <a:pt x="747" y="1319"/>
                                      </a:lnTo>
                                      <a:lnTo>
                                        <a:pt x="770" y="1323"/>
                                      </a:lnTo>
                                      <a:lnTo>
                                        <a:pt x="795" y="1326"/>
                                      </a:lnTo>
                                      <a:lnTo>
                                        <a:pt x="821" y="1327"/>
                                      </a:lnTo>
                                      <a:lnTo>
                                        <a:pt x="847" y="1328"/>
                                      </a:lnTo>
                                      <a:lnTo>
                                        <a:pt x="868" y="1328"/>
                                      </a:lnTo>
                                      <a:lnTo>
                                        <a:pt x="891" y="1326"/>
                                      </a:lnTo>
                                      <a:lnTo>
                                        <a:pt x="912" y="1324"/>
                                      </a:lnTo>
                                      <a:lnTo>
                                        <a:pt x="934" y="1321"/>
                                      </a:lnTo>
                                      <a:lnTo>
                                        <a:pt x="957" y="1317"/>
                                      </a:lnTo>
                                      <a:lnTo>
                                        <a:pt x="978" y="1313"/>
                                      </a:lnTo>
                                      <a:lnTo>
                                        <a:pt x="999" y="1309"/>
                                      </a:lnTo>
                                      <a:lnTo>
                                        <a:pt x="1020" y="1303"/>
                                      </a:lnTo>
                                      <a:lnTo>
                                        <a:pt x="1060" y="1291"/>
                                      </a:lnTo>
                                      <a:lnTo>
                                        <a:pt x="1097" y="1279"/>
                                      </a:lnTo>
                                      <a:lnTo>
                                        <a:pt x="1131" y="1266"/>
                                      </a:lnTo>
                                      <a:lnTo>
                                        <a:pt x="1160" y="1254"/>
                                      </a:lnTo>
                                      <a:lnTo>
                                        <a:pt x="1177" y="1594"/>
                                      </a:lnTo>
                                      <a:lnTo>
                                        <a:pt x="1133" y="1607"/>
                                      </a:lnTo>
                                      <a:lnTo>
                                        <a:pt x="1087" y="1618"/>
                                      </a:lnTo>
                                      <a:lnTo>
                                        <a:pt x="1041" y="1626"/>
                                      </a:lnTo>
                                      <a:lnTo>
                                        <a:pt x="992" y="1634"/>
                                      </a:lnTo>
                                      <a:lnTo>
                                        <a:pt x="942" y="1639"/>
                                      </a:lnTo>
                                      <a:lnTo>
                                        <a:pt x="888" y="1643"/>
                                      </a:lnTo>
                                      <a:lnTo>
                                        <a:pt x="831" y="1645"/>
                                      </a:lnTo>
                                      <a:lnTo>
                                        <a:pt x="771" y="1646"/>
                                      </a:lnTo>
                                      <a:lnTo>
                                        <a:pt x="723" y="1645"/>
                                      </a:lnTo>
                                      <a:lnTo>
                                        <a:pt x="677" y="1641"/>
                                      </a:lnTo>
                                      <a:lnTo>
                                        <a:pt x="633" y="1637"/>
                                      </a:lnTo>
                                      <a:lnTo>
                                        <a:pt x="591" y="1629"/>
                                      </a:lnTo>
                                      <a:lnTo>
                                        <a:pt x="548" y="1621"/>
                                      </a:lnTo>
                                      <a:lnTo>
                                        <a:pt x="509" y="1610"/>
                                      </a:lnTo>
                                      <a:lnTo>
                                        <a:pt x="471" y="1598"/>
                                      </a:lnTo>
                                      <a:lnTo>
                                        <a:pt x="434" y="1584"/>
                                      </a:lnTo>
                                      <a:lnTo>
                                        <a:pt x="398" y="1567"/>
                                      </a:lnTo>
                                      <a:lnTo>
                                        <a:pt x="365" y="1550"/>
                                      </a:lnTo>
                                      <a:lnTo>
                                        <a:pt x="332" y="1531"/>
                                      </a:lnTo>
                                      <a:lnTo>
                                        <a:pt x="301" y="1510"/>
                                      </a:lnTo>
                                      <a:lnTo>
                                        <a:pt x="272" y="1487"/>
                                      </a:lnTo>
                                      <a:lnTo>
                                        <a:pt x="244" y="1463"/>
                                      </a:lnTo>
                                      <a:lnTo>
                                        <a:pt x="218" y="1437"/>
                                      </a:lnTo>
                                      <a:lnTo>
                                        <a:pt x="193" y="1410"/>
                                      </a:lnTo>
                                      <a:lnTo>
                                        <a:pt x="169" y="1382"/>
                                      </a:lnTo>
                                      <a:lnTo>
                                        <a:pt x="148" y="1352"/>
                                      </a:lnTo>
                                      <a:lnTo>
                                        <a:pt x="127" y="1321"/>
                                      </a:lnTo>
                                      <a:lnTo>
                                        <a:pt x="108" y="1289"/>
                                      </a:lnTo>
                                      <a:lnTo>
                                        <a:pt x="91" y="1255"/>
                                      </a:lnTo>
                                      <a:lnTo>
                                        <a:pt x="75" y="1221"/>
                                      </a:lnTo>
                                      <a:lnTo>
                                        <a:pt x="60" y="1185"/>
                                      </a:lnTo>
                                      <a:lnTo>
                                        <a:pt x="47" y="1147"/>
                                      </a:lnTo>
                                      <a:lnTo>
                                        <a:pt x="37" y="1109"/>
                                      </a:lnTo>
                                      <a:lnTo>
                                        <a:pt x="27" y="1070"/>
                                      </a:lnTo>
                                      <a:lnTo>
                                        <a:pt x="18" y="1029"/>
                                      </a:lnTo>
                                      <a:lnTo>
                                        <a:pt x="12" y="988"/>
                                      </a:lnTo>
                                      <a:lnTo>
                                        <a:pt x="6" y="947"/>
                                      </a:lnTo>
                                      <a:lnTo>
                                        <a:pt x="2" y="903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0" y="815"/>
                                      </a:lnTo>
                                      <a:lnTo>
                                        <a:pt x="0" y="773"/>
                                      </a:lnTo>
                                      <a:lnTo>
                                        <a:pt x="2" y="730"/>
                                      </a:lnTo>
                                      <a:lnTo>
                                        <a:pt x="6" y="690"/>
                                      </a:lnTo>
                                      <a:lnTo>
                                        <a:pt x="12" y="649"/>
                                      </a:lnTo>
                                      <a:lnTo>
                                        <a:pt x="19" y="610"/>
                                      </a:lnTo>
                                      <a:lnTo>
                                        <a:pt x="27" y="571"/>
                                      </a:lnTo>
                                      <a:lnTo>
                                        <a:pt x="38" y="533"/>
                                      </a:lnTo>
                                      <a:lnTo>
                                        <a:pt x="48" y="496"/>
                                      </a:lnTo>
                                      <a:lnTo>
                                        <a:pt x="61" y="460"/>
                                      </a:lnTo>
                                      <a:lnTo>
                                        <a:pt x="77" y="424"/>
                                      </a:lnTo>
                                      <a:lnTo>
                                        <a:pt x="93" y="390"/>
                                      </a:lnTo>
                                      <a:lnTo>
                                        <a:pt x="110" y="358"/>
                                      </a:lnTo>
                                      <a:lnTo>
                                        <a:pt x="128" y="325"/>
                                      </a:lnTo>
                                      <a:lnTo>
                                        <a:pt x="149" y="295"/>
                                      </a:lnTo>
                                      <a:lnTo>
                                        <a:pt x="170" y="265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219" y="210"/>
                                      </a:lnTo>
                                      <a:lnTo>
                                        <a:pt x="245" y="185"/>
                                      </a:lnTo>
                                      <a:lnTo>
                                        <a:pt x="272" y="160"/>
                                      </a:lnTo>
                                      <a:lnTo>
                                        <a:pt x="301" y="138"/>
                                      </a:lnTo>
                                      <a:lnTo>
                                        <a:pt x="331" y="116"/>
                                      </a:lnTo>
                                      <a:lnTo>
                                        <a:pt x="364" y="9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431" y="63"/>
                                      </a:lnTo>
                                      <a:lnTo>
                                        <a:pt x="467" y="49"/>
                                      </a:lnTo>
                                      <a:lnTo>
                                        <a:pt x="504" y="36"/>
                                      </a:lnTo>
                                      <a:lnTo>
                                        <a:pt x="543" y="25"/>
                                      </a:lnTo>
                                      <a:lnTo>
                                        <a:pt x="583" y="16"/>
                                      </a:lnTo>
                                      <a:lnTo>
                                        <a:pt x="624" y="9"/>
                                      </a:lnTo>
                                      <a:lnTo>
                                        <a:pt x="666" y="4"/>
                                      </a:lnTo>
                                      <a:lnTo>
                                        <a:pt x="710" y="1"/>
                                      </a:lnTo>
                                      <a:lnTo>
                                        <a:pt x="756" y="0"/>
                                      </a:lnTo>
                                      <a:lnTo>
                                        <a:pt x="815" y="0"/>
                                      </a:lnTo>
                                      <a:lnTo>
                                        <a:pt x="870" y="3"/>
                                      </a:lnTo>
                                      <a:lnTo>
                                        <a:pt x="923" y="8"/>
                                      </a:lnTo>
                                      <a:lnTo>
                                        <a:pt x="972" y="13"/>
                                      </a:lnTo>
                                      <a:lnTo>
                                        <a:pt x="1019" y="21"/>
                                      </a:lnTo>
                                      <a:lnTo>
                                        <a:pt x="1065" y="29"/>
                                      </a:lnTo>
                                      <a:lnTo>
                                        <a:pt x="1108" y="40"/>
                                      </a:lnTo>
                                      <a:lnTo>
                                        <a:pt x="1150" y="51"/>
                                      </a:lnTo>
                                      <a:lnTo>
                                        <a:pt x="1113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430" y="29845"/>
                                  <a:ext cx="76200" cy="85090"/>
                                </a:xfrm>
                                <a:custGeom>
                                  <a:avLst/>
                                  <a:gdLst>
                                    <a:gd name="T0" fmla="*/ 1051 w 1436"/>
                                    <a:gd name="T1" fmla="*/ 1574 h 1610"/>
                                    <a:gd name="T2" fmla="*/ 1044 w 1436"/>
                                    <a:gd name="T3" fmla="*/ 1360 h 1610"/>
                                    <a:gd name="T4" fmla="*/ 996 w 1436"/>
                                    <a:gd name="T5" fmla="*/ 1414 h 1610"/>
                                    <a:gd name="T6" fmla="*/ 942 w 1436"/>
                                    <a:gd name="T7" fmla="*/ 1463 h 1610"/>
                                    <a:gd name="T8" fmla="*/ 883 w 1436"/>
                                    <a:gd name="T9" fmla="*/ 1505 h 1610"/>
                                    <a:gd name="T10" fmla="*/ 821 w 1436"/>
                                    <a:gd name="T11" fmla="*/ 1542 h 1610"/>
                                    <a:gd name="T12" fmla="*/ 755 w 1436"/>
                                    <a:gd name="T13" fmla="*/ 1571 h 1610"/>
                                    <a:gd name="T14" fmla="*/ 684 w 1436"/>
                                    <a:gd name="T15" fmla="*/ 1592 h 1610"/>
                                    <a:gd name="T16" fmla="*/ 647 w 1436"/>
                                    <a:gd name="T17" fmla="*/ 1600 h 1610"/>
                                    <a:gd name="T18" fmla="*/ 610 w 1436"/>
                                    <a:gd name="T19" fmla="*/ 1605 h 1610"/>
                                    <a:gd name="T20" fmla="*/ 571 w 1436"/>
                                    <a:gd name="T21" fmla="*/ 1609 h 1610"/>
                                    <a:gd name="T22" fmla="*/ 531 w 1436"/>
                                    <a:gd name="T23" fmla="*/ 1610 h 1610"/>
                                    <a:gd name="T24" fmla="*/ 464 w 1436"/>
                                    <a:gd name="T25" fmla="*/ 1607 h 1610"/>
                                    <a:gd name="T26" fmla="*/ 403 w 1436"/>
                                    <a:gd name="T27" fmla="*/ 1598 h 1610"/>
                                    <a:gd name="T28" fmla="*/ 346 w 1436"/>
                                    <a:gd name="T29" fmla="*/ 1584 h 1610"/>
                                    <a:gd name="T30" fmla="*/ 293 w 1436"/>
                                    <a:gd name="T31" fmla="*/ 1563 h 1610"/>
                                    <a:gd name="T32" fmla="*/ 244 w 1436"/>
                                    <a:gd name="T33" fmla="*/ 1538 h 1610"/>
                                    <a:gd name="T34" fmla="*/ 201 w 1436"/>
                                    <a:gd name="T35" fmla="*/ 1508 h 1610"/>
                                    <a:gd name="T36" fmla="*/ 162 w 1436"/>
                                    <a:gd name="T37" fmla="*/ 1473 h 1610"/>
                                    <a:gd name="T38" fmla="*/ 127 w 1436"/>
                                    <a:gd name="T39" fmla="*/ 1435 h 1610"/>
                                    <a:gd name="T40" fmla="*/ 97 w 1436"/>
                                    <a:gd name="T41" fmla="*/ 1391 h 1610"/>
                                    <a:gd name="T42" fmla="*/ 71 w 1436"/>
                                    <a:gd name="T43" fmla="*/ 1343 h 1610"/>
                                    <a:gd name="T44" fmla="*/ 49 w 1436"/>
                                    <a:gd name="T45" fmla="*/ 1293 h 1610"/>
                                    <a:gd name="T46" fmla="*/ 31 w 1436"/>
                                    <a:gd name="T47" fmla="*/ 1239 h 1610"/>
                                    <a:gd name="T48" fmla="*/ 17 w 1436"/>
                                    <a:gd name="T49" fmla="*/ 1181 h 1610"/>
                                    <a:gd name="T50" fmla="*/ 8 w 1436"/>
                                    <a:gd name="T51" fmla="*/ 1122 h 1610"/>
                                    <a:gd name="T52" fmla="*/ 2 w 1436"/>
                                    <a:gd name="T53" fmla="*/ 1059 h 1610"/>
                                    <a:gd name="T54" fmla="*/ 0 w 1436"/>
                                    <a:gd name="T55" fmla="*/ 993 h 1610"/>
                                    <a:gd name="T56" fmla="*/ 407 w 1436"/>
                                    <a:gd name="T57" fmla="*/ 0 h 1610"/>
                                    <a:gd name="T58" fmla="*/ 407 w 1436"/>
                                    <a:gd name="T59" fmla="*/ 877 h 1610"/>
                                    <a:gd name="T60" fmla="*/ 409 w 1436"/>
                                    <a:gd name="T61" fmla="*/ 953 h 1610"/>
                                    <a:gd name="T62" fmla="*/ 416 w 1436"/>
                                    <a:gd name="T63" fmla="*/ 1030 h 1610"/>
                                    <a:gd name="T64" fmla="*/ 426 w 1436"/>
                                    <a:gd name="T65" fmla="*/ 1086 h 1610"/>
                                    <a:gd name="T66" fmla="*/ 435 w 1436"/>
                                    <a:gd name="T67" fmla="*/ 1122 h 1610"/>
                                    <a:gd name="T68" fmla="*/ 448 w 1436"/>
                                    <a:gd name="T69" fmla="*/ 1155 h 1610"/>
                                    <a:gd name="T70" fmla="*/ 463 w 1436"/>
                                    <a:gd name="T71" fmla="*/ 1186 h 1610"/>
                                    <a:gd name="T72" fmla="*/ 483 w 1436"/>
                                    <a:gd name="T73" fmla="*/ 1214 h 1610"/>
                                    <a:gd name="T74" fmla="*/ 507 w 1436"/>
                                    <a:gd name="T75" fmla="*/ 1238 h 1610"/>
                                    <a:gd name="T76" fmla="*/ 535 w 1436"/>
                                    <a:gd name="T77" fmla="*/ 1259 h 1610"/>
                                    <a:gd name="T78" fmla="*/ 567 w 1436"/>
                                    <a:gd name="T79" fmla="*/ 1275 h 1610"/>
                                    <a:gd name="T80" fmla="*/ 605 w 1436"/>
                                    <a:gd name="T81" fmla="*/ 1286 h 1610"/>
                                    <a:gd name="T82" fmla="*/ 648 w 1436"/>
                                    <a:gd name="T83" fmla="*/ 1291 h 1610"/>
                                    <a:gd name="T84" fmla="*/ 699 w 1436"/>
                                    <a:gd name="T85" fmla="*/ 1291 h 1610"/>
                                    <a:gd name="T86" fmla="*/ 748 w 1436"/>
                                    <a:gd name="T87" fmla="*/ 1285 h 1610"/>
                                    <a:gd name="T88" fmla="*/ 793 w 1436"/>
                                    <a:gd name="T89" fmla="*/ 1271 h 1610"/>
                                    <a:gd name="T90" fmla="*/ 834 w 1436"/>
                                    <a:gd name="T91" fmla="*/ 1251 h 1610"/>
                                    <a:gd name="T92" fmla="*/ 868 w 1436"/>
                                    <a:gd name="T93" fmla="*/ 1226 h 1610"/>
                                    <a:gd name="T94" fmla="*/ 900 w 1436"/>
                                    <a:gd name="T95" fmla="*/ 1197 h 1610"/>
                                    <a:gd name="T96" fmla="*/ 928 w 1436"/>
                                    <a:gd name="T97" fmla="*/ 1163 h 1610"/>
                                    <a:gd name="T98" fmla="*/ 950 w 1436"/>
                                    <a:gd name="T99" fmla="*/ 1126 h 1610"/>
                                    <a:gd name="T100" fmla="*/ 971 w 1436"/>
                                    <a:gd name="T101" fmla="*/ 1087 h 1610"/>
                                    <a:gd name="T102" fmla="*/ 987 w 1436"/>
                                    <a:gd name="T103" fmla="*/ 1046 h 1610"/>
                                    <a:gd name="T104" fmla="*/ 1000 w 1436"/>
                                    <a:gd name="T105" fmla="*/ 1002 h 1610"/>
                                    <a:gd name="T106" fmla="*/ 1011 w 1436"/>
                                    <a:gd name="T107" fmla="*/ 959 h 1610"/>
                                    <a:gd name="T108" fmla="*/ 1022 w 1436"/>
                                    <a:gd name="T109" fmla="*/ 893 h 1610"/>
                                    <a:gd name="T110" fmla="*/ 1029 w 1436"/>
                                    <a:gd name="T111" fmla="*/ 809 h 1610"/>
                                    <a:gd name="T112" fmla="*/ 1029 w 1436"/>
                                    <a:gd name="T113" fmla="*/ 0 h 1610"/>
                                    <a:gd name="T114" fmla="*/ 1436 w 1436"/>
                                    <a:gd name="T115" fmla="*/ 1574 h 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436" h="1610">
                                      <a:moveTo>
                                        <a:pt x="1436" y="1574"/>
                                      </a:moveTo>
                                      <a:lnTo>
                                        <a:pt x="1051" y="1574"/>
                                      </a:lnTo>
                                      <a:lnTo>
                                        <a:pt x="1051" y="1360"/>
                                      </a:lnTo>
                                      <a:lnTo>
                                        <a:pt x="1044" y="1360"/>
                                      </a:lnTo>
                                      <a:lnTo>
                                        <a:pt x="1021" y="1387"/>
                                      </a:lnTo>
                                      <a:lnTo>
                                        <a:pt x="996" y="1414"/>
                                      </a:lnTo>
                                      <a:lnTo>
                                        <a:pt x="970" y="1439"/>
                                      </a:lnTo>
                                      <a:lnTo>
                                        <a:pt x="942" y="1463"/>
                                      </a:lnTo>
                                      <a:lnTo>
                                        <a:pt x="914" y="1485"/>
                                      </a:lnTo>
                                      <a:lnTo>
                                        <a:pt x="883" y="1505"/>
                                      </a:lnTo>
                                      <a:lnTo>
                                        <a:pt x="853" y="1525"/>
                                      </a:lnTo>
                                      <a:lnTo>
                                        <a:pt x="821" y="1542"/>
                                      </a:lnTo>
                                      <a:lnTo>
                                        <a:pt x="788" y="1558"/>
                                      </a:lnTo>
                                      <a:lnTo>
                                        <a:pt x="755" y="1571"/>
                                      </a:lnTo>
                                      <a:lnTo>
                                        <a:pt x="720" y="1583"/>
                                      </a:lnTo>
                                      <a:lnTo>
                                        <a:pt x="684" y="1592"/>
                                      </a:lnTo>
                                      <a:lnTo>
                                        <a:pt x="666" y="1597"/>
                                      </a:lnTo>
                                      <a:lnTo>
                                        <a:pt x="647" y="1600"/>
                                      </a:lnTo>
                                      <a:lnTo>
                                        <a:pt x="629" y="1603"/>
                                      </a:lnTo>
                                      <a:lnTo>
                                        <a:pt x="610" y="1605"/>
                                      </a:lnTo>
                                      <a:lnTo>
                                        <a:pt x="591" y="1608"/>
                                      </a:lnTo>
                                      <a:lnTo>
                                        <a:pt x="571" y="1609"/>
                                      </a:lnTo>
                                      <a:lnTo>
                                        <a:pt x="552" y="1610"/>
                                      </a:lnTo>
                                      <a:lnTo>
                                        <a:pt x="531" y="1610"/>
                                      </a:lnTo>
                                      <a:lnTo>
                                        <a:pt x="498" y="1609"/>
                                      </a:lnTo>
                                      <a:lnTo>
                                        <a:pt x="464" y="1607"/>
                                      </a:lnTo>
                                      <a:lnTo>
                                        <a:pt x="433" y="1603"/>
                                      </a:lnTo>
                                      <a:lnTo>
                                        <a:pt x="403" y="1598"/>
                                      </a:lnTo>
                                      <a:lnTo>
                                        <a:pt x="374" y="1591"/>
                                      </a:lnTo>
                                      <a:lnTo>
                                        <a:pt x="346" y="1584"/>
                                      </a:lnTo>
                                      <a:lnTo>
                                        <a:pt x="319" y="1574"/>
                                      </a:lnTo>
                                      <a:lnTo>
                                        <a:pt x="293" y="1563"/>
                                      </a:lnTo>
                                      <a:lnTo>
                                        <a:pt x="268" y="1551"/>
                                      </a:lnTo>
                                      <a:lnTo>
                                        <a:pt x="244" y="1538"/>
                                      </a:lnTo>
                                      <a:lnTo>
                                        <a:pt x="223" y="1524"/>
                                      </a:lnTo>
                                      <a:lnTo>
                                        <a:pt x="201" y="1508"/>
                                      </a:lnTo>
                                      <a:lnTo>
                                        <a:pt x="180" y="1491"/>
                                      </a:lnTo>
                                      <a:lnTo>
                                        <a:pt x="162" y="1473"/>
                                      </a:lnTo>
                                      <a:lnTo>
                                        <a:pt x="144" y="1454"/>
                                      </a:lnTo>
                                      <a:lnTo>
                                        <a:pt x="127" y="1435"/>
                                      </a:lnTo>
                                      <a:lnTo>
                                        <a:pt x="111" y="1413"/>
                                      </a:lnTo>
                                      <a:lnTo>
                                        <a:pt x="97" y="1391"/>
                                      </a:lnTo>
                                      <a:lnTo>
                                        <a:pt x="83" y="1367"/>
                                      </a:lnTo>
                                      <a:lnTo>
                                        <a:pt x="71" y="1343"/>
                                      </a:lnTo>
                                      <a:lnTo>
                                        <a:pt x="59" y="1318"/>
                                      </a:lnTo>
                                      <a:lnTo>
                                        <a:pt x="49" y="1293"/>
                                      </a:lnTo>
                                      <a:lnTo>
                                        <a:pt x="40" y="1266"/>
                                      </a:lnTo>
                                      <a:lnTo>
                                        <a:pt x="31" y="1239"/>
                                      </a:lnTo>
                                      <a:lnTo>
                                        <a:pt x="24" y="1211"/>
                                      </a:lnTo>
                                      <a:lnTo>
                                        <a:pt x="17" y="1181"/>
                                      </a:lnTo>
                                      <a:lnTo>
                                        <a:pt x="12" y="1152"/>
                                      </a:lnTo>
                                      <a:lnTo>
                                        <a:pt x="8" y="1122"/>
                                      </a:lnTo>
                                      <a:lnTo>
                                        <a:pt x="4" y="1090"/>
                                      </a:lnTo>
                                      <a:lnTo>
                                        <a:pt x="2" y="1059"/>
                                      </a:lnTo>
                                      <a:lnTo>
                                        <a:pt x="1" y="1026"/>
                                      </a:lnTo>
                                      <a:lnTo>
                                        <a:pt x="0" y="99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07" y="0"/>
                                      </a:lnTo>
                                      <a:lnTo>
                                        <a:pt x="407" y="840"/>
                                      </a:lnTo>
                                      <a:lnTo>
                                        <a:pt x="407" y="877"/>
                                      </a:lnTo>
                                      <a:lnTo>
                                        <a:pt x="408" y="915"/>
                                      </a:lnTo>
                                      <a:lnTo>
                                        <a:pt x="409" y="953"/>
                                      </a:lnTo>
                                      <a:lnTo>
                                        <a:pt x="412" y="992"/>
                                      </a:lnTo>
                                      <a:lnTo>
                                        <a:pt x="416" y="1030"/>
                                      </a:lnTo>
                                      <a:lnTo>
                                        <a:pt x="422" y="1068"/>
                                      </a:lnTo>
                                      <a:lnTo>
                                        <a:pt x="426" y="1086"/>
                                      </a:lnTo>
                                      <a:lnTo>
                                        <a:pt x="430" y="1104"/>
                                      </a:lnTo>
                                      <a:lnTo>
                                        <a:pt x="435" y="1122"/>
                                      </a:lnTo>
                                      <a:lnTo>
                                        <a:pt x="442" y="1138"/>
                                      </a:lnTo>
                                      <a:lnTo>
                                        <a:pt x="448" y="1155"/>
                                      </a:lnTo>
                                      <a:lnTo>
                                        <a:pt x="456" y="1171"/>
                                      </a:lnTo>
                                      <a:lnTo>
                                        <a:pt x="463" y="1186"/>
                                      </a:lnTo>
                                      <a:lnTo>
                                        <a:pt x="473" y="1200"/>
                                      </a:lnTo>
                                      <a:lnTo>
                                        <a:pt x="483" y="1214"/>
                                      </a:lnTo>
                                      <a:lnTo>
                                        <a:pt x="495" y="1226"/>
                                      </a:lnTo>
                                      <a:lnTo>
                                        <a:pt x="507" y="1238"/>
                                      </a:lnTo>
                                      <a:lnTo>
                                        <a:pt x="520" y="1249"/>
                                      </a:lnTo>
                                      <a:lnTo>
                                        <a:pt x="535" y="1259"/>
                                      </a:lnTo>
                                      <a:lnTo>
                                        <a:pt x="550" y="1267"/>
                                      </a:lnTo>
                                      <a:lnTo>
                                        <a:pt x="567" y="1275"/>
                                      </a:lnTo>
                                      <a:lnTo>
                                        <a:pt x="585" y="1280"/>
                                      </a:lnTo>
                                      <a:lnTo>
                                        <a:pt x="605" y="1286"/>
                                      </a:lnTo>
                                      <a:lnTo>
                                        <a:pt x="625" y="1289"/>
                                      </a:lnTo>
                                      <a:lnTo>
                                        <a:pt x="648" y="1291"/>
                                      </a:lnTo>
                                      <a:lnTo>
                                        <a:pt x="672" y="1292"/>
                                      </a:lnTo>
                                      <a:lnTo>
                                        <a:pt x="699" y="1291"/>
                                      </a:lnTo>
                                      <a:lnTo>
                                        <a:pt x="724" y="1289"/>
                                      </a:lnTo>
                                      <a:lnTo>
                                        <a:pt x="748" y="1285"/>
                                      </a:lnTo>
                                      <a:lnTo>
                                        <a:pt x="771" y="1278"/>
                                      </a:lnTo>
                                      <a:lnTo>
                                        <a:pt x="793" y="1271"/>
                                      </a:lnTo>
                                      <a:lnTo>
                                        <a:pt x="814" y="1262"/>
                                      </a:lnTo>
                                      <a:lnTo>
                                        <a:pt x="834" y="1251"/>
                                      </a:lnTo>
                                      <a:lnTo>
                                        <a:pt x="852" y="1239"/>
                                      </a:lnTo>
                                      <a:lnTo>
                                        <a:pt x="868" y="1226"/>
                                      </a:lnTo>
                                      <a:lnTo>
                                        <a:pt x="885" y="1212"/>
                                      </a:lnTo>
                                      <a:lnTo>
                                        <a:pt x="900" y="1197"/>
                                      </a:lnTo>
                                      <a:lnTo>
                                        <a:pt x="914" y="1180"/>
                                      </a:lnTo>
                                      <a:lnTo>
                                        <a:pt x="928" y="1163"/>
                                      </a:lnTo>
                                      <a:lnTo>
                                        <a:pt x="940" y="1144"/>
                                      </a:lnTo>
                                      <a:lnTo>
                                        <a:pt x="950" y="1126"/>
                                      </a:lnTo>
                                      <a:lnTo>
                                        <a:pt x="961" y="1106"/>
                                      </a:lnTo>
                                      <a:lnTo>
                                        <a:pt x="971" y="1087"/>
                                      </a:lnTo>
                                      <a:lnTo>
                                        <a:pt x="980" y="1066"/>
                                      </a:lnTo>
                                      <a:lnTo>
                                        <a:pt x="987" y="1046"/>
                                      </a:lnTo>
                                      <a:lnTo>
                                        <a:pt x="994" y="1024"/>
                                      </a:lnTo>
                                      <a:lnTo>
                                        <a:pt x="1000" y="1002"/>
                                      </a:lnTo>
                                      <a:lnTo>
                                        <a:pt x="1006" y="980"/>
                                      </a:lnTo>
                                      <a:lnTo>
                                        <a:pt x="1011" y="959"/>
                                      </a:lnTo>
                                      <a:lnTo>
                                        <a:pt x="1015" y="937"/>
                                      </a:lnTo>
                                      <a:lnTo>
                                        <a:pt x="1022" y="893"/>
                                      </a:lnTo>
                                      <a:lnTo>
                                        <a:pt x="1026" y="850"/>
                                      </a:lnTo>
                                      <a:lnTo>
                                        <a:pt x="1029" y="809"/>
                                      </a:lnTo>
                                      <a:lnTo>
                                        <a:pt x="1029" y="771"/>
                                      </a:lnTo>
                                      <a:lnTo>
                                        <a:pt x="1029" y="0"/>
                                      </a:lnTo>
                                      <a:lnTo>
                                        <a:pt x="1436" y="0"/>
                                      </a:lnTo>
                                      <a:lnTo>
                                        <a:pt x="1436" y="1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490" y="27940"/>
                                  <a:ext cx="48260" cy="85090"/>
                                </a:xfrm>
                                <a:custGeom>
                                  <a:avLst/>
                                  <a:gdLst>
                                    <a:gd name="T0" fmla="*/ 361 w 920"/>
                                    <a:gd name="T1" fmla="*/ 36 h 1610"/>
                                    <a:gd name="T2" fmla="*/ 367 w 920"/>
                                    <a:gd name="T3" fmla="*/ 393 h 1610"/>
                                    <a:gd name="T4" fmla="*/ 373 w 920"/>
                                    <a:gd name="T5" fmla="*/ 365 h 1610"/>
                                    <a:gd name="T6" fmla="*/ 381 w 920"/>
                                    <a:gd name="T7" fmla="*/ 335 h 1610"/>
                                    <a:gd name="T8" fmla="*/ 393 w 920"/>
                                    <a:gd name="T9" fmla="*/ 303 h 1610"/>
                                    <a:gd name="T10" fmla="*/ 408 w 920"/>
                                    <a:gd name="T11" fmla="*/ 271 h 1610"/>
                                    <a:gd name="T12" fmla="*/ 426 w 920"/>
                                    <a:gd name="T13" fmla="*/ 237 h 1610"/>
                                    <a:gd name="T14" fmla="*/ 447 w 920"/>
                                    <a:gd name="T15" fmla="*/ 204 h 1610"/>
                                    <a:gd name="T16" fmla="*/ 471 w 920"/>
                                    <a:gd name="T17" fmla="*/ 173 h 1610"/>
                                    <a:gd name="T18" fmla="*/ 497 w 920"/>
                                    <a:gd name="T19" fmla="*/ 141 h 1610"/>
                                    <a:gd name="T20" fmla="*/ 526 w 920"/>
                                    <a:gd name="T21" fmla="*/ 113 h 1610"/>
                                    <a:gd name="T22" fmla="*/ 558 w 920"/>
                                    <a:gd name="T23" fmla="*/ 86 h 1610"/>
                                    <a:gd name="T24" fmla="*/ 592 w 920"/>
                                    <a:gd name="T25" fmla="*/ 62 h 1610"/>
                                    <a:gd name="T26" fmla="*/ 629 w 920"/>
                                    <a:gd name="T27" fmla="*/ 40 h 1610"/>
                                    <a:gd name="T28" fmla="*/ 668 w 920"/>
                                    <a:gd name="T29" fmla="*/ 24 h 1610"/>
                                    <a:gd name="T30" fmla="*/ 709 w 920"/>
                                    <a:gd name="T31" fmla="*/ 11 h 1610"/>
                                    <a:gd name="T32" fmla="*/ 751 w 920"/>
                                    <a:gd name="T33" fmla="*/ 2 h 1610"/>
                                    <a:gd name="T34" fmla="*/ 796 w 920"/>
                                    <a:gd name="T35" fmla="*/ 0 h 1610"/>
                                    <a:gd name="T36" fmla="*/ 857 w 920"/>
                                    <a:gd name="T37" fmla="*/ 1 h 1610"/>
                                    <a:gd name="T38" fmla="*/ 888 w 920"/>
                                    <a:gd name="T39" fmla="*/ 4 h 1610"/>
                                    <a:gd name="T40" fmla="*/ 920 w 920"/>
                                    <a:gd name="T41" fmla="*/ 12 h 1610"/>
                                    <a:gd name="T42" fmla="*/ 905 w 920"/>
                                    <a:gd name="T43" fmla="*/ 416 h 1610"/>
                                    <a:gd name="T44" fmla="*/ 866 w 920"/>
                                    <a:gd name="T45" fmla="*/ 404 h 1610"/>
                                    <a:gd name="T46" fmla="*/ 818 w 920"/>
                                    <a:gd name="T47" fmla="*/ 396 h 1610"/>
                                    <a:gd name="T48" fmla="*/ 766 w 920"/>
                                    <a:gd name="T49" fmla="*/ 391 h 1610"/>
                                    <a:gd name="T50" fmla="*/ 708 w 920"/>
                                    <a:gd name="T51" fmla="*/ 391 h 1610"/>
                                    <a:gd name="T52" fmla="*/ 654 w 920"/>
                                    <a:gd name="T53" fmla="*/ 401 h 1610"/>
                                    <a:gd name="T54" fmla="*/ 606 w 920"/>
                                    <a:gd name="T55" fmla="*/ 418 h 1610"/>
                                    <a:gd name="T56" fmla="*/ 565 w 920"/>
                                    <a:gd name="T57" fmla="*/ 443 h 1610"/>
                                    <a:gd name="T58" fmla="*/ 530 w 920"/>
                                    <a:gd name="T59" fmla="*/ 476 h 1610"/>
                                    <a:gd name="T60" fmla="*/ 500 w 920"/>
                                    <a:gd name="T61" fmla="*/ 513 h 1610"/>
                                    <a:gd name="T62" fmla="*/ 476 w 920"/>
                                    <a:gd name="T63" fmla="*/ 555 h 1610"/>
                                    <a:gd name="T64" fmla="*/ 457 w 920"/>
                                    <a:gd name="T65" fmla="*/ 602 h 1610"/>
                                    <a:gd name="T66" fmla="*/ 441 w 920"/>
                                    <a:gd name="T67" fmla="*/ 651 h 1610"/>
                                    <a:gd name="T68" fmla="*/ 429 w 920"/>
                                    <a:gd name="T69" fmla="*/ 703 h 1610"/>
                                    <a:gd name="T70" fmla="*/ 420 w 920"/>
                                    <a:gd name="T71" fmla="*/ 757 h 1610"/>
                                    <a:gd name="T72" fmla="*/ 415 w 920"/>
                                    <a:gd name="T73" fmla="*/ 810 h 1610"/>
                                    <a:gd name="T74" fmla="*/ 409 w 920"/>
                                    <a:gd name="T75" fmla="*/ 889 h 1610"/>
                                    <a:gd name="T76" fmla="*/ 407 w 920"/>
                                    <a:gd name="T77" fmla="*/ 988 h 1610"/>
                                    <a:gd name="T78" fmla="*/ 407 w 920"/>
                                    <a:gd name="T79" fmla="*/ 1610 h 1610"/>
                                    <a:gd name="T80" fmla="*/ 0 w 920"/>
                                    <a:gd name="T81" fmla="*/ 36 h 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920" h="1610">
                                      <a:moveTo>
                                        <a:pt x="0" y="36"/>
                                      </a:moveTo>
                                      <a:lnTo>
                                        <a:pt x="361" y="36"/>
                                      </a:lnTo>
                                      <a:lnTo>
                                        <a:pt x="361" y="393"/>
                                      </a:lnTo>
                                      <a:lnTo>
                                        <a:pt x="367" y="393"/>
                                      </a:lnTo>
                                      <a:lnTo>
                                        <a:pt x="369" y="379"/>
                                      </a:lnTo>
                                      <a:lnTo>
                                        <a:pt x="373" y="365"/>
                                      </a:lnTo>
                                      <a:lnTo>
                                        <a:pt x="376" y="350"/>
                                      </a:lnTo>
                                      <a:lnTo>
                                        <a:pt x="381" y="335"/>
                                      </a:lnTo>
                                      <a:lnTo>
                                        <a:pt x="387" y="318"/>
                                      </a:lnTo>
                                      <a:lnTo>
                                        <a:pt x="393" y="303"/>
                                      </a:lnTo>
                                      <a:lnTo>
                                        <a:pt x="400" y="287"/>
                                      </a:lnTo>
                                      <a:lnTo>
                                        <a:pt x="408" y="271"/>
                                      </a:lnTo>
                                      <a:lnTo>
                                        <a:pt x="417" y="25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36" y="221"/>
                                      </a:lnTo>
                                      <a:lnTo>
                                        <a:pt x="447" y="204"/>
                                      </a:lnTo>
                                      <a:lnTo>
                                        <a:pt x="458" y="188"/>
                                      </a:lnTo>
                                      <a:lnTo>
                                        <a:pt x="471" y="173"/>
                                      </a:lnTo>
                                      <a:lnTo>
                                        <a:pt x="484" y="156"/>
                                      </a:lnTo>
                                      <a:lnTo>
                                        <a:pt x="497" y="141"/>
                                      </a:lnTo>
                                      <a:lnTo>
                                        <a:pt x="512" y="127"/>
                                      </a:lnTo>
                                      <a:lnTo>
                                        <a:pt x="526" y="113"/>
                                      </a:lnTo>
                                      <a:lnTo>
                                        <a:pt x="542" y="99"/>
                                      </a:lnTo>
                                      <a:lnTo>
                                        <a:pt x="558" y="86"/>
                                      </a:lnTo>
                                      <a:lnTo>
                                        <a:pt x="575" y="73"/>
                                      </a:lnTo>
                                      <a:lnTo>
                                        <a:pt x="592" y="62"/>
                                      </a:lnTo>
                                      <a:lnTo>
                                        <a:pt x="610" y="51"/>
                                      </a:lnTo>
                                      <a:lnTo>
                                        <a:pt x="629" y="40"/>
                                      </a:lnTo>
                                      <a:lnTo>
                                        <a:pt x="648" y="31"/>
                                      </a:lnTo>
                                      <a:lnTo>
                                        <a:pt x="668" y="24"/>
                                      </a:lnTo>
                                      <a:lnTo>
                                        <a:pt x="688" y="16"/>
                                      </a:lnTo>
                                      <a:lnTo>
                                        <a:pt x="709" y="11"/>
                                      </a:lnTo>
                                      <a:lnTo>
                                        <a:pt x="729" y="5"/>
                                      </a:lnTo>
                                      <a:lnTo>
                                        <a:pt x="751" y="2"/>
                                      </a:lnTo>
                                      <a:lnTo>
                                        <a:pt x="773" y="0"/>
                                      </a:lnTo>
                                      <a:lnTo>
                                        <a:pt x="796" y="0"/>
                                      </a:lnTo>
                                      <a:lnTo>
                                        <a:pt x="826" y="0"/>
                                      </a:lnTo>
                                      <a:lnTo>
                                        <a:pt x="857" y="1"/>
                                      </a:lnTo>
                                      <a:lnTo>
                                        <a:pt x="873" y="2"/>
                                      </a:lnTo>
                                      <a:lnTo>
                                        <a:pt x="888" y="4"/>
                                      </a:lnTo>
                                      <a:lnTo>
                                        <a:pt x="904" y="8"/>
                                      </a:lnTo>
                                      <a:lnTo>
                                        <a:pt x="920" y="12"/>
                                      </a:lnTo>
                                      <a:lnTo>
                                        <a:pt x="920" y="424"/>
                                      </a:lnTo>
                                      <a:lnTo>
                                        <a:pt x="905" y="416"/>
                                      </a:lnTo>
                                      <a:lnTo>
                                        <a:pt x="887" y="410"/>
                                      </a:lnTo>
                                      <a:lnTo>
                                        <a:pt x="866" y="404"/>
                                      </a:lnTo>
                                      <a:lnTo>
                                        <a:pt x="843" y="399"/>
                                      </a:lnTo>
                                      <a:lnTo>
                                        <a:pt x="818" y="396"/>
                                      </a:lnTo>
                                      <a:lnTo>
                                        <a:pt x="792" y="392"/>
                                      </a:lnTo>
                                      <a:lnTo>
                                        <a:pt x="766" y="391"/>
                                      </a:lnTo>
                                      <a:lnTo>
                                        <a:pt x="738" y="390"/>
                                      </a:lnTo>
                                      <a:lnTo>
                                        <a:pt x="708" y="391"/>
                                      </a:lnTo>
                                      <a:lnTo>
                                        <a:pt x="679" y="396"/>
                                      </a:lnTo>
                                      <a:lnTo>
                                        <a:pt x="654" y="401"/>
                                      </a:lnTo>
                                      <a:lnTo>
                                        <a:pt x="629" y="409"/>
                                      </a:lnTo>
                                      <a:lnTo>
                                        <a:pt x="606" y="418"/>
                                      </a:lnTo>
                                      <a:lnTo>
                                        <a:pt x="584" y="430"/>
                                      </a:lnTo>
                                      <a:lnTo>
                                        <a:pt x="565" y="443"/>
                                      </a:lnTo>
                                      <a:lnTo>
                                        <a:pt x="547" y="459"/>
                                      </a:lnTo>
                                      <a:lnTo>
                                        <a:pt x="530" y="476"/>
                                      </a:lnTo>
                                      <a:lnTo>
                                        <a:pt x="514" y="493"/>
                                      </a:lnTo>
                                      <a:lnTo>
                                        <a:pt x="500" y="513"/>
                                      </a:lnTo>
                                      <a:lnTo>
                                        <a:pt x="488" y="534"/>
                                      </a:lnTo>
                                      <a:lnTo>
                                        <a:pt x="476" y="555"/>
                                      </a:lnTo>
                                      <a:lnTo>
                                        <a:pt x="466" y="578"/>
                                      </a:lnTo>
                                      <a:lnTo>
                                        <a:pt x="457" y="602"/>
                                      </a:lnTo>
                                      <a:lnTo>
                                        <a:pt x="448" y="626"/>
                                      </a:lnTo>
                                      <a:lnTo>
                                        <a:pt x="441" y="651"/>
                                      </a:lnTo>
                                      <a:lnTo>
                                        <a:pt x="434" y="677"/>
                                      </a:lnTo>
                                      <a:lnTo>
                                        <a:pt x="429" y="703"/>
                                      </a:lnTo>
                                      <a:lnTo>
                                        <a:pt x="425" y="729"/>
                                      </a:lnTo>
                                      <a:lnTo>
                                        <a:pt x="420" y="757"/>
                                      </a:lnTo>
                                      <a:lnTo>
                                        <a:pt x="417" y="783"/>
                                      </a:lnTo>
                                      <a:lnTo>
                                        <a:pt x="415" y="810"/>
                                      </a:lnTo>
                                      <a:lnTo>
                                        <a:pt x="413" y="836"/>
                                      </a:lnTo>
                                      <a:lnTo>
                                        <a:pt x="409" y="889"/>
                                      </a:lnTo>
                                      <a:lnTo>
                                        <a:pt x="407" y="939"/>
                                      </a:lnTo>
                                      <a:lnTo>
                                        <a:pt x="407" y="988"/>
                                      </a:lnTo>
                                      <a:lnTo>
                                        <a:pt x="407" y="1032"/>
                                      </a:lnTo>
                                      <a:lnTo>
                                        <a:pt x="407" y="1610"/>
                                      </a:lnTo>
                                      <a:lnTo>
                                        <a:pt x="0" y="1610"/>
                                      </a:lnTo>
                                      <a:lnTo>
                                        <a:pt x="0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720" y="27940"/>
                                  <a:ext cx="48895" cy="85090"/>
                                </a:xfrm>
                                <a:custGeom>
                                  <a:avLst/>
                                  <a:gdLst>
                                    <a:gd name="T0" fmla="*/ 361 w 920"/>
                                    <a:gd name="T1" fmla="*/ 36 h 1610"/>
                                    <a:gd name="T2" fmla="*/ 368 w 920"/>
                                    <a:gd name="T3" fmla="*/ 393 h 1610"/>
                                    <a:gd name="T4" fmla="*/ 372 w 920"/>
                                    <a:gd name="T5" fmla="*/ 365 h 1610"/>
                                    <a:gd name="T6" fmla="*/ 381 w 920"/>
                                    <a:gd name="T7" fmla="*/ 335 h 1610"/>
                                    <a:gd name="T8" fmla="*/ 393 w 920"/>
                                    <a:gd name="T9" fmla="*/ 303 h 1610"/>
                                    <a:gd name="T10" fmla="*/ 408 w 920"/>
                                    <a:gd name="T11" fmla="*/ 271 h 1610"/>
                                    <a:gd name="T12" fmla="*/ 426 w 920"/>
                                    <a:gd name="T13" fmla="*/ 237 h 1610"/>
                                    <a:gd name="T14" fmla="*/ 447 w 920"/>
                                    <a:gd name="T15" fmla="*/ 204 h 1610"/>
                                    <a:gd name="T16" fmla="*/ 470 w 920"/>
                                    <a:gd name="T17" fmla="*/ 173 h 1610"/>
                                    <a:gd name="T18" fmla="*/ 497 w 920"/>
                                    <a:gd name="T19" fmla="*/ 141 h 1610"/>
                                    <a:gd name="T20" fmla="*/ 527 w 920"/>
                                    <a:gd name="T21" fmla="*/ 113 h 1610"/>
                                    <a:gd name="T22" fmla="*/ 558 w 920"/>
                                    <a:gd name="T23" fmla="*/ 86 h 1610"/>
                                    <a:gd name="T24" fmla="*/ 592 w 920"/>
                                    <a:gd name="T25" fmla="*/ 62 h 1610"/>
                                    <a:gd name="T26" fmla="*/ 628 w 920"/>
                                    <a:gd name="T27" fmla="*/ 40 h 1610"/>
                                    <a:gd name="T28" fmla="*/ 667 w 920"/>
                                    <a:gd name="T29" fmla="*/ 24 h 1610"/>
                                    <a:gd name="T30" fmla="*/ 708 w 920"/>
                                    <a:gd name="T31" fmla="*/ 11 h 1610"/>
                                    <a:gd name="T32" fmla="*/ 751 w 920"/>
                                    <a:gd name="T33" fmla="*/ 2 h 1610"/>
                                    <a:gd name="T34" fmla="*/ 796 w 920"/>
                                    <a:gd name="T35" fmla="*/ 0 h 1610"/>
                                    <a:gd name="T36" fmla="*/ 857 w 920"/>
                                    <a:gd name="T37" fmla="*/ 1 h 1610"/>
                                    <a:gd name="T38" fmla="*/ 888 w 920"/>
                                    <a:gd name="T39" fmla="*/ 4 h 1610"/>
                                    <a:gd name="T40" fmla="*/ 920 w 920"/>
                                    <a:gd name="T41" fmla="*/ 12 h 1610"/>
                                    <a:gd name="T42" fmla="*/ 905 w 920"/>
                                    <a:gd name="T43" fmla="*/ 416 h 1610"/>
                                    <a:gd name="T44" fmla="*/ 866 w 920"/>
                                    <a:gd name="T45" fmla="*/ 404 h 1610"/>
                                    <a:gd name="T46" fmla="*/ 818 w 920"/>
                                    <a:gd name="T47" fmla="*/ 396 h 1610"/>
                                    <a:gd name="T48" fmla="*/ 765 w 920"/>
                                    <a:gd name="T49" fmla="*/ 391 h 1610"/>
                                    <a:gd name="T50" fmla="*/ 708 w 920"/>
                                    <a:gd name="T51" fmla="*/ 391 h 1610"/>
                                    <a:gd name="T52" fmla="*/ 653 w 920"/>
                                    <a:gd name="T53" fmla="*/ 401 h 1610"/>
                                    <a:gd name="T54" fmla="*/ 605 w 920"/>
                                    <a:gd name="T55" fmla="*/ 418 h 1610"/>
                                    <a:gd name="T56" fmla="*/ 564 w 920"/>
                                    <a:gd name="T57" fmla="*/ 443 h 1610"/>
                                    <a:gd name="T58" fmla="*/ 530 w 920"/>
                                    <a:gd name="T59" fmla="*/ 476 h 1610"/>
                                    <a:gd name="T60" fmla="*/ 501 w 920"/>
                                    <a:gd name="T61" fmla="*/ 513 h 1610"/>
                                    <a:gd name="T62" fmla="*/ 476 w 920"/>
                                    <a:gd name="T63" fmla="*/ 555 h 1610"/>
                                    <a:gd name="T64" fmla="*/ 456 w 920"/>
                                    <a:gd name="T65" fmla="*/ 602 h 1610"/>
                                    <a:gd name="T66" fmla="*/ 441 w 920"/>
                                    <a:gd name="T67" fmla="*/ 651 h 1610"/>
                                    <a:gd name="T68" fmla="*/ 429 w 920"/>
                                    <a:gd name="T69" fmla="*/ 703 h 1610"/>
                                    <a:gd name="T70" fmla="*/ 421 w 920"/>
                                    <a:gd name="T71" fmla="*/ 757 h 1610"/>
                                    <a:gd name="T72" fmla="*/ 414 w 920"/>
                                    <a:gd name="T73" fmla="*/ 810 h 1610"/>
                                    <a:gd name="T74" fmla="*/ 409 w 920"/>
                                    <a:gd name="T75" fmla="*/ 889 h 1610"/>
                                    <a:gd name="T76" fmla="*/ 407 w 920"/>
                                    <a:gd name="T77" fmla="*/ 988 h 1610"/>
                                    <a:gd name="T78" fmla="*/ 407 w 920"/>
                                    <a:gd name="T79" fmla="*/ 1610 h 1610"/>
                                    <a:gd name="T80" fmla="*/ 0 w 920"/>
                                    <a:gd name="T81" fmla="*/ 36 h 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920" h="1610">
                                      <a:moveTo>
                                        <a:pt x="0" y="36"/>
                                      </a:moveTo>
                                      <a:lnTo>
                                        <a:pt x="361" y="36"/>
                                      </a:lnTo>
                                      <a:lnTo>
                                        <a:pt x="361" y="393"/>
                                      </a:lnTo>
                                      <a:lnTo>
                                        <a:pt x="368" y="393"/>
                                      </a:lnTo>
                                      <a:lnTo>
                                        <a:pt x="370" y="379"/>
                                      </a:lnTo>
                                      <a:lnTo>
                                        <a:pt x="372" y="365"/>
                                      </a:lnTo>
                                      <a:lnTo>
                                        <a:pt x="376" y="350"/>
                                      </a:lnTo>
                                      <a:lnTo>
                                        <a:pt x="381" y="335"/>
                                      </a:lnTo>
                                      <a:lnTo>
                                        <a:pt x="386" y="318"/>
                                      </a:lnTo>
                                      <a:lnTo>
                                        <a:pt x="393" y="303"/>
                                      </a:lnTo>
                                      <a:lnTo>
                                        <a:pt x="400" y="287"/>
                                      </a:lnTo>
                                      <a:lnTo>
                                        <a:pt x="408" y="271"/>
                                      </a:lnTo>
                                      <a:lnTo>
                                        <a:pt x="416" y="25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36" y="221"/>
                                      </a:lnTo>
                                      <a:lnTo>
                                        <a:pt x="447" y="204"/>
                                      </a:lnTo>
                                      <a:lnTo>
                                        <a:pt x="459" y="188"/>
                                      </a:lnTo>
                                      <a:lnTo>
                                        <a:pt x="470" y="173"/>
                                      </a:lnTo>
                                      <a:lnTo>
                                        <a:pt x="483" y="156"/>
                                      </a:lnTo>
                                      <a:lnTo>
                                        <a:pt x="497" y="141"/>
                                      </a:lnTo>
                                      <a:lnTo>
                                        <a:pt x="511" y="127"/>
                                      </a:lnTo>
                                      <a:lnTo>
                                        <a:pt x="527" y="113"/>
                                      </a:lnTo>
                                      <a:lnTo>
                                        <a:pt x="542" y="99"/>
                                      </a:lnTo>
                                      <a:lnTo>
                                        <a:pt x="558" y="86"/>
                                      </a:lnTo>
                                      <a:lnTo>
                                        <a:pt x="575" y="73"/>
                                      </a:lnTo>
                                      <a:lnTo>
                                        <a:pt x="592" y="62"/>
                                      </a:lnTo>
                                      <a:lnTo>
                                        <a:pt x="610" y="51"/>
                                      </a:lnTo>
                                      <a:lnTo>
                                        <a:pt x="628" y="40"/>
                                      </a:lnTo>
                                      <a:lnTo>
                                        <a:pt x="648" y="31"/>
                                      </a:lnTo>
                                      <a:lnTo>
                                        <a:pt x="667" y="24"/>
                                      </a:lnTo>
                                      <a:lnTo>
                                        <a:pt x="688" y="16"/>
                                      </a:lnTo>
                                      <a:lnTo>
                                        <a:pt x="708" y="11"/>
                                      </a:lnTo>
                                      <a:lnTo>
                                        <a:pt x="730" y="5"/>
                                      </a:lnTo>
                                      <a:lnTo>
                                        <a:pt x="751" y="2"/>
                                      </a:lnTo>
                                      <a:lnTo>
                                        <a:pt x="773" y="0"/>
                                      </a:lnTo>
                                      <a:lnTo>
                                        <a:pt x="796" y="0"/>
                                      </a:lnTo>
                                      <a:lnTo>
                                        <a:pt x="826" y="0"/>
                                      </a:lnTo>
                                      <a:lnTo>
                                        <a:pt x="857" y="1"/>
                                      </a:lnTo>
                                      <a:lnTo>
                                        <a:pt x="872" y="2"/>
                                      </a:lnTo>
                                      <a:lnTo>
                                        <a:pt x="888" y="4"/>
                                      </a:lnTo>
                                      <a:lnTo>
                                        <a:pt x="905" y="8"/>
                                      </a:lnTo>
                                      <a:lnTo>
                                        <a:pt x="920" y="12"/>
                                      </a:lnTo>
                                      <a:lnTo>
                                        <a:pt x="920" y="424"/>
                                      </a:lnTo>
                                      <a:lnTo>
                                        <a:pt x="905" y="416"/>
                                      </a:lnTo>
                                      <a:lnTo>
                                        <a:pt x="886" y="410"/>
                                      </a:lnTo>
                                      <a:lnTo>
                                        <a:pt x="866" y="404"/>
                                      </a:lnTo>
                                      <a:lnTo>
                                        <a:pt x="843" y="399"/>
                                      </a:lnTo>
                                      <a:lnTo>
                                        <a:pt x="818" y="396"/>
                                      </a:lnTo>
                                      <a:lnTo>
                                        <a:pt x="792" y="392"/>
                                      </a:lnTo>
                                      <a:lnTo>
                                        <a:pt x="765" y="391"/>
                                      </a:lnTo>
                                      <a:lnTo>
                                        <a:pt x="738" y="390"/>
                                      </a:lnTo>
                                      <a:lnTo>
                                        <a:pt x="708" y="391"/>
                                      </a:lnTo>
                                      <a:lnTo>
                                        <a:pt x="680" y="396"/>
                                      </a:lnTo>
                                      <a:lnTo>
                                        <a:pt x="653" y="401"/>
                                      </a:lnTo>
                                      <a:lnTo>
                                        <a:pt x="628" y="409"/>
                                      </a:lnTo>
                                      <a:lnTo>
                                        <a:pt x="605" y="418"/>
                                      </a:lnTo>
                                      <a:lnTo>
                                        <a:pt x="584" y="430"/>
                                      </a:lnTo>
                                      <a:lnTo>
                                        <a:pt x="564" y="443"/>
                                      </a:lnTo>
                                      <a:lnTo>
                                        <a:pt x="546" y="459"/>
                                      </a:lnTo>
                                      <a:lnTo>
                                        <a:pt x="530" y="476"/>
                                      </a:lnTo>
                                      <a:lnTo>
                                        <a:pt x="515" y="493"/>
                                      </a:lnTo>
                                      <a:lnTo>
                                        <a:pt x="501" y="513"/>
                                      </a:lnTo>
                                      <a:lnTo>
                                        <a:pt x="488" y="534"/>
                                      </a:lnTo>
                                      <a:lnTo>
                                        <a:pt x="476" y="555"/>
                                      </a:lnTo>
                                      <a:lnTo>
                                        <a:pt x="466" y="578"/>
                                      </a:lnTo>
                                      <a:lnTo>
                                        <a:pt x="456" y="602"/>
                                      </a:lnTo>
                                      <a:lnTo>
                                        <a:pt x="448" y="626"/>
                                      </a:lnTo>
                                      <a:lnTo>
                                        <a:pt x="441" y="651"/>
                                      </a:lnTo>
                                      <a:lnTo>
                                        <a:pt x="435" y="677"/>
                                      </a:lnTo>
                                      <a:lnTo>
                                        <a:pt x="429" y="703"/>
                                      </a:lnTo>
                                      <a:lnTo>
                                        <a:pt x="424" y="729"/>
                                      </a:lnTo>
                                      <a:lnTo>
                                        <a:pt x="421" y="757"/>
                                      </a:lnTo>
                                      <a:lnTo>
                                        <a:pt x="416" y="783"/>
                                      </a:lnTo>
                                      <a:lnTo>
                                        <a:pt x="414" y="810"/>
                                      </a:lnTo>
                                      <a:lnTo>
                                        <a:pt x="412" y="836"/>
                                      </a:lnTo>
                                      <a:lnTo>
                                        <a:pt x="409" y="889"/>
                                      </a:lnTo>
                                      <a:lnTo>
                                        <a:pt x="408" y="939"/>
                                      </a:lnTo>
                                      <a:lnTo>
                                        <a:pt x="407" y="988"/>
                                      </a:lnTo>
                                      <a:lnTo>
                                        <a:pt x="407" y="1032"/>
                                      </a:lnTo>
                                      <a:lnTo>
                                        <a:pt x="407" y="1610"/>
                                      </a:lnTo>
                                      <a:lnTo>
                                        <a:pt x="0" y="1610"/>
                                      </a:lnTo>
                                      <a:lnTo>
                                        <a:pt x="0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0695" y="27940"/>
                                  <a:ext cx="77470" cy="86995"/>
                                </a:xfrm>
                                <a:custGeom>
                                  <a:avLst/>
                                  <a:gdLst>
                                    <a:gd name="T0" fmla="*/ 1268 w 1470"/>
                                    <a:gd name="T1" fmla="*/ 1563 h 1646"/>
                                    <a:gd name="T2" fmla="*/ 1145 w 1470"/>
                                    <a:gd name="T3" fmla="*/ 1606 h 1646"/>
                                    <a:gd name="T4" fmla="*/ 1009 w 1470"/>
                                    <a:gd name="T5" fmla="*/ 1634 h 1646"/>
                                    <a:gd name="T6" fmla="*/ 857 w 1470"/>
                                    <a:gd name="T7" fmla="*/ 1646 h 1646"/>
                                    <a:gd name="T8" fmla="*/ 678 w 1470"/>
                                    <a:gd name="T9" fmla="*/ 1638 h 1646"/>
                                    <a:gd name="T10" fmla="*/ 511 w 1470"/>
                                    <a:gd name="T11" fmla="*/ 1603 h 1646"/>
                                    <a:gd name="T12" fmla="*/ 365 w 1470"/>
                                    <a:gd name="T13" fmla="*/ 1544 h 1646"/>
                                    <a:gd name="T14" fmla="*/ 242 w 1470"/>
                                    <a:gd name="T15" fmla="*/ 1458 h 1646"/>
                                    <a:gd name="T16" fmla="*/ 144 w 1470"/>
                                    <a:gd name="T17" fmla="*/ 1347 h 1646"/>
                                    <a:gd name="T18" fmla="*/ 70 w 1470"/>
                                    <a:gd name="T19" fmla="*/ 1213 h 1646"/>
                                    <a:gd name="T20" fmla="*/ 22 w 1470"/>
                                    <a:gd name="T21" fmla="*/ 1057 h 1646"/>
                                    <a:gd name="T22" fmla="*/ 1 w 1470"/>
                                    <a:gd name="T23" fmla="*/ 878 h 1646"/>
                                    <a:gd name="T24" fmla="*/ 6 w 1470"/>
                                    <a:gd name="T25" fmla="*/ 704 h 1646"/>
                                    <a:gd name="T26" fmla="*/ 34 w 1470"/>
                                    <a:gd name="T27" fmla="*/ 546 h 1646"/>
                                    <a:gd name="T28" fmla="*/ 85 w 1470"/>
                                    <a:gd name="T29" fmla="*/ 401 h 1646"/>
                                    <a:gd name="T30" fmla="*/ 159 w 1470"/>
                                    <a:gd name="T31" fmla="*/ 273 h 1646"/>
                                    <a:gd name="T32" fmla="*/ 255 w 1470"/>
                                    <a:gd name="T33" fmla="*/ 166 h 1646"/>
                                    <a:gd name="T34" fmla="*/ 375 w 1470"/>
                                    <a:gd name="T35" fmla="*/ 83 h 1646"/>
                                    <a:gd name="T36" fmla="*/ 516 w 1470"/>
                                    <a:gd name="T37" fmla="*/ 26 h 1646"/>
                                    <a:gd name="T38" fmla="*/ 681 w 1470"/>
                                    <a:gd name="T39" fmla="*/ 1 h 1646"/>
                                    <a:gd name="T40" fmla="*/ 878 w 1470"/>
                                    <a:gd name="T41" fmla="*/ 10 h 1646"/>
                                    <a:gd name="T42" fmla="*/ 1050 w 1470"/>
                                    <a:gd name="T43" fmla="*/ 54 h 1646"/>
                                    <a:gd name="T44" fmla="*/ 1187 w 1470"/>
                                    <a:gd name="T45" fmla="*/ 131 h 1646"/>
                                    <a:gd name="T46" fmla="*/ 1294 w 1470"/>
                                    <a:gd name="T47" fmla="*/ 238 h 1646"/>
                                    <a:gd name="T48" fmla="*/ 1372 w 1470"/>
                                    <a:gd name="T49" fmla="*/ 371 h 1646"/>
                                    <a:gd name="T50" fmla="*/ 1426 w 1470"/>
                                    <a:gd name="T51" fmla="*/ 527 h 1646"/>
                                    <a:gd name="T52" fmla="*/ 1457 w 1470"/>
                                    <a:gd name="T53" fmla="*/ 703 h 1646"/>
                                    <a:gd name="T54" fmla="*/ 1470 w 1470"/>
                                    <a:gd name="T55" fmla="*/ 898 h 1646"/>
                                    <a:gd name="T56" fmla="*/ 394 w 1470"/>
                                    <a:gd name="T57" fmla="*/ 996 h 1646"/>
                                    <a:gd name="T58" fmla="*/ 416 w 1470"/>
                                    <a:gd name="T59" fmla="*/ 1080 h 1646"/>
                                    <a:gd name="T60" fmla="*/ 450 w 1470"/>
                                    <a:gd name="T61" fmla="*/ 1154 h 1646"/>
                                    <a:gd name="T62" fmla="*/ 497 w 1470"/>
                                    <a:gd name="T63" fmla="*/ 1216 h 1646"/>
                                    <a:gd name="T64" fmla="*/ 555 w 1470"/>
                                    <a:gd name="T65" fmla="*/ 1267 h 1646"/>
                                    <a:gd name="T66" fmla="*/ 624 w 1470"/>
                                    <a:gd name="T67" fmla="*/ 1306 h 1646"/>
                                    <a:gd name="T68" fmla="*/ 702 w 1470"/>
                                    <a:gd name="T69" fmla="*/ 1332 h 1646"/>
                                    <a:gd name="T70" fmla="*/ 789 w 1470"/>
                                    <a:gd name="T71" fmla="*/ 1345 h 1646"/>
                                    <a:gd name="T72" fmla="*/ 908 w 1470"/>
                                    <a:gd name="T73" fmla="*/ 1344 h 1646"/>
                                    <a:gd name="T74" fmla="*/ 1046 w 1470"/>
                                    <a:gd name="T75" fmla="*/ 1319 h 1646"/>
                                    <a:gd name="T76" fmla="*/ 1176 w 1470"/>
                                    <a:gd name="T77" fmla="*/ 1276 h 1646"/>
                                    <a:gd name="T78" fmla="*/ 1297 w 1470"/>
                                    <a:gd name="T79" fmla="*/ 1220 h 1646"/>
                                    <a:gd name="T80" fmla="*/ 1081 w 1470"/>
                                    <a:gd name="T81" fmla="*/ 668 h 1646"/>
                                    <a:gd name="T82" fmla="*/ 1066 w 1470"/>
                                    <a:gd name="T83" fmla="*/ 561 h 1646"/>
                                    <a:gd name="T84" fmla="*/ 1045 w 1470"/>
                                    <a:gd name="T85" fmla="*/ 495 h 1646"/>
                                    <a:gd name="T86" fmla="*/ 1015 w 1470"/>
                                    <a:gd name="T87" fmla="*/ 436 h 1646"/>
                                    <a:gd name="T88" fmla="*/ 975 w 1470"/>
                                    <a:gd name="T89" fmla="*/ 385 h 1646"/>
                                    <a:gd name="T90" fmla="*/ 925 w 1470"/>
                                    <a:gd name="T91" fmla="*/ 345 h 1646"/>
                                    <a:gd name="T92" fmla="*/ 864 w 1470"/>
                                    <a:gd name="T93" fmla="*/ 316 h 1646"/>
                                    <a:gd name="T94" fmla="*/ 792 w 1470"/>
                                    <a:gd name="T95" fmla="*/ 301 h 1646"/>
                                    <a:gd name="T96" fmla="*/ 708 w 1470"/>
                                    <a:gd name="T97" fmla="*/ 301 h 1646"/>
                                    <a:gd name="T98" fmla="*/ 634 w 1470"/>
                                    <a:gd name="T99" fmla="*/ 315 h 1646"/>
                                    <a:gd name="T100" fmla="*/ 569 w 1470"/>
                                    <a:gd name="T101" fmla="*/ 342 h 1646"/>
                                    <a:gd name="T102" fmla="*/ 515 w 1470"/>
                                    <a:gd name="T103" fmla="*/ 381 h 1646"/>
                                    <a:gd name="T104" fmla="*/ 470 w 1470"/>
                                    <a:gd name="T105" fmla="*/ 430 h 1646"/>
                                    <a:gd name="T106" fmla="*/ 435 w 1470"/>
                                    <a:gd name="T107" fmla="*/ 489 h 1646"/>
                                    <a:gd name="T108" fmla="*/ 409 w 1470"/>
                                    <a:gd name="T109" fmla="*/ 556 h 1646"/>
                                    <a:gd name="T110" fmla="*/ 393 w 1470"/>
                                    <a:gd name="T111" fmla="*/ 629 h 16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70" h="1646">
                                      <a:moveTo>
                                        <a:pt x="1354" y="1521"/>
                                      </a:moveTo>
                                      <a:lnTo>
                                        <a:pt x="1326" y="1536"/>
                                      </a:lnTo>
                                      <a:lnTo>
                                        <a:pt x="1298" y="1550"/>
                                      </a:lnTo>
                                      <a:lnTo>
                                        <a:pt x="1268" y="1563"/>
                                      </a:lnTo>
                                      <a:lnTo>
                                        <a:pt x="1239" y="1575"/>
                                      </a:lnTo>
                                      <a:lnTo>
                                        <a:pt x="1207" y="1586"/>
                                      </a:lnTo>
                                      <a:lnTo>
                                        <a:pt x="1177" y="1597"/>
                                      </a:lnTo>
                                      <a:lnTo>
                                        <a:pt x="1145" y="1606"/>
                                      </a:lnTo>
                                      <a:lnTo>
                                        <a:pt x="1112" y="1614"/>
                                      </a:lnTo>
                                      <a:lnTo>
                                        <a:pt x="1079" y="1622"/>
                                      </a:lnTo>
                                      <a:lnTo>
                                        <a:pt x="1044" y="1628"/>
                                      </a:lnTo>
                                      <a:lnTo>
                                        <a:pt x="1009" y="1634"/>
                                      </a:lnTo>
                                      <a:lnTo>
                                        <a:pt x="972" y="1638"/>
                                      </a:lnTo>
                                      <a:lnTo>
                                        <a:pt x="935" y="1641"/>
                                      </a:lnTo>
                                      <a:lnTo>
                                        <a:pt x="897" y="1644"/>
                                      </a:lnTo>
                                      <a:lnTo>
                                        <a:pt x="857" y="1646"/>
                                      </a:lnTo>
                                      <a:lnTo>
                                        <a:pt x="817" y="1646"/>
                                      </a:lnTo>
                                      <a:lnTo>
                                        <a:pt x="769" y="1645"/>
                                      </a:lnTo>
                                      <a:lnTo>
                                        <a:pt x="722" y="1643"/>
                                      </a:lnTo>
                                      <a:lnTo>
                                        <a:pt x="678" y="1638"/>
                                      </a:lnTo>
                                      <a:lnTo>
                                        <a:pt x="634" y="1632"/>
                                      </a:lnTo>
                                      <a:lnTo>
                                        <a:pt x="592" y="1624"/>
                                      </a:lnTo>
                                      <a:lnTo>
                                        <a:pt x="550" y="1615"/>
                                      </a:lnTo>
                                      <a:lnTo>
                                        <a:pt x="511" y="1603"/>
                                      </a:lnTo>
                                      <a:lnTo>
                                        <a:pt x="472" y="1591"/>
                                      </a:lnTo>
                                      <a:lnTo>
                                        <a:pt x="435" y="1576"/>
                                      </a:lnTo>
                                      <a:lnTo>
                                        <a:pt x="398" y="1561"/>
                                      </a:lnTo>
                                      <a:lnTo>
                                        <a:pt x="365" y="1544"/>
                                      </a:lnTo>
                                      <a:lnTo>
                                        <a:pt x="331" y="1524"/>
                                      </a:lnTo>
                                      <a:lnTo>
                                        <a:pt x="300" y="1503"/>
                                      </a:lnTo>
                                      <a:lnTo>
                                        <a:pt x="271" y="1481"/>
                                      </a:lnTo>
                                      <a:lnTo>
                                        <a:pt x="242" y="1458"/>
                                      </a:lnTo>
                                      <a:lnTo>
                                        <a:pt x="215" y="1432"/>
                                      </a:lnTo>
                                      <a:lnTo>
                                        <a:pt x="190" y="1404"/>
                                      </a:lnTo>
                                      <a:lnTo>
                                        <a:pt x="166" y="1376"/>
                                      </a:lnTo>
                                      <a:lnTo>
                                        <a:pt x="144" y="1347"/>
                                      </a:lnTo>
                                      <a:lnTo>
                                        <a:pt x="123" y="1315"/>
                                      </a:lnTo>
                                      <a:lnTo>
                                        <a:pt x="104" y="1283"/>
                                      </a:lnTo>
                                      <a:lnTo>
                                        <a:pt x="85" y="1248"/>
                                      </a:lnTo>
                                      <a:lnTo>
                                        <a:pt x="70" y="1213"/>
                                      </a:lnTo>
                                      <a:lnTo>
                                        <a:pt x="55" y="1176"/>
                                      </a:lnTo>
                                      <a:lnTo>
                                        <a:pt x="42" y="1137"/>
                                      </a:lnTo>
                                      <a:lnTo>
                                        <a:pt x="31" y="1098"/>
                                      </a:lnTo>
                                      <a:lnTo>
                                        <a:pt x="22" y="1057"/>
                                      </a:lnTo>
                                      <a:lnTo>
                                        <a:pt x="14" y="1014"/>
                                      </a:lnTo>
                                      <a:lnTo>
                                        <a:pt x="9" y="970"/>
                                      </a:lnTo>
                                      <a:lnTo>
                                        <a:pt x="4" y="925"/>
                                      </a:lnTo>
                                      <a:lnTo>
                                        <a:pt x="1" y="878"/>
                                      </a:lnTo>
                                      <a:lnTo>
                                        <a:pt x="0" y="830"/>
                                      </a:lnTo>
                                      <a:lnTo>
                                        <a:pt x="1" y="788"/>
                                      </a:lnTo>
                                      <a:lnTo>
                                        <a:pt x="3" y="746"/>
                                      </a:lnTo>
                                      <a:lnTo>
                                        <a:pt x="6" y="704"/>
                                      </a:lnTo>
                                      <a:lnTo>
                                        <a:pt x="12" y="664"/>
                                      </a:lnTo>
                                      <a:lnTo>
                                        <a:pt x="18" y="624"/>
                                      </a:lnTo>
                                      <a:lnTo>
                                        <a:pt x="26" y="585"/>
                                      </a:lnTo>
                                      <a:lnTo>
                                        <a:pt x="34" y="546"/>
                                      </a:lnTo>
                                      <a:lnTo>
                                        <a:pt x="45" y="509"/>
                                      </a:lnTo>
                                      <a:lnTo>
                                        <a:pt x="57" y="472"/>
                                      </a:lnTo>
                                      <a:lnTo>
                                        <a:pt x="71" y="436"/>
                                      </a:lnTo>
                                      <a:lnTo>
                                        <a:pt x="85" y="401"/>
                                      </a:lnTo>
                                      <a:lnTo>
                                        <a:pt x="101" y="367"/>
                                      </a:lnTo>
                                      <a:lnTo>
                                        <a:pt x="120" y="335"/>
                                      </a:lnTo>
                                      <a:lnTo>
                                        <a:pt x="138" y="303"/>
                                      </a:lnTo>
                                      <a:lnTo>
                                        <a:pt x="159" y="273"/>
                                      </a:lnTo>
                                      <a:lnTo>
                                        <a:pt x="181" y="244"/>
                                      </a:lnTo>
                                      <a:lnTo>
                                        <a:pt x="204" y="216"/>
                                      </a:lnTo>
                                      <a:lnTo>
                                        <a:pt x="229" y="190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83" y="142"/>
                                      </a:lnTo>
                                      <a:lnTo>
                                        <a:pt x="312" y="121"/>
                                      </a:lnTo>
                                      <a:lnTo>
                                        <a:pt x="342" y="101"/>
                                      </a:lnTo>
                                      <a:lnTo>
                                        <a:pt x="375" y="83"/>
                                      </a:lnTo>
                                      <a:lnTo>
                                        <a:pt x="408" y="65"/>
                                      </a:lnTo>
                                      <a:lnTo>
                                        <a:pt x="443" y="50"/>
                                      </a:lnTo>
                                      <a:lnTo>
                                        <a:pt x="478" y="37"/>
                                      </a:lnTo>
                                      <a:lnTo>
                                        <a:pt x="516" y="26"/>
                                      </a:lnTo>
                                      <a:lnTo>
                                        <a:pt x="555" y="16"/>
                                      </a:lnTo>
                                      <a:lnTo>
                                        <a:pt x="596" y="10"/>
                                      </a:lnTo>
                                      <a:lnTo>
                                        <a:pt x="638" y="4"/>
                                      </a:lnTo>
                                      <a:lnTo>
                                        <a:pt x="681" y="1"/>
                                      </a:lnTo>
                                      <a:lnTo>
                                        <a:pt x="726" y="0"/>
                                      </a:lnTo>
                                      <a:lnTo>
                                        <a:pt x="780" y="1"/>
                                      </a:lnTo>
                                      <a:lnTo>
                                        <a:pt x="830" y="4"/>
                                      </a:lnTo>
                                      <a:lnTo>
                                        <a:pt x="878" y="10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969" y="28"/>
                                      </a:lnTo>
                                      <a:lnTo>
                                        <a:pt x="1010" y="40"/>
                                      </a:lnTo>
                                      <a:lnTo>
                                        <a:pt x="1050" y="54"/>
                                      </a:lnTo>
                                      <a:lnTo>
                                        <a:pt x="1087" y="71"/>
                                      </a:lnTo>
                                      <a:lnTo>
                                        <a:pt x="1122" y="89"/>
                                      </a:lnTo>
                                      <a:lnTo>
                                        <a:pt x="1156" y="110"/>
                                      </a:lnTo>
                                      <a:lnTo>
                                        <a:pt x="1187" y="131"/>
                                      </a:lnTo>
                                      <a:lnTo>
                                        <a:pt x="1216" y="155"/>
                                      </a:lnTo>
                                      <a:lnTo>
                                        <a:pt x="1244" y="181"/>
                                      </a:lnTo>
                                      <a:lnTo>
                                        <a:pt x="1269" y="209"/>
                                      </a:lnTo>
                                      <a:lnTo>
                                        <a:pt x="1294" y="238"/>
                                      </a:lnTo>
                                      <a:lnTo>
                                        <a:pt x="1315" y="268"/>
                                      </a:lnTo>
                                      <a:lnTo>
                                        <a:pt x="1336" y="301"/>
                                      </a:lnTo>
                                      <a:lnTo>
                                        <a:pt x="1354" y="335"/>
                                      </a:lnTo>
                                      <a:lnTo>
                                        <a:pt x="1372" y="371"/>
                                      </a:lnTo>
                                      <a:lnTo>
                                        <a:pt x="1388" y="408"/>
                                      </a:lnTo>
                                      <a:lnTo>
                                        <a:pt x="1402" y="446"/>
                                      </a:lnTo>
                                      <a:lnTo>
                                        <a:pt x="1414" y="486"/>
                                      </a:lnTo>
                                      <a:lnTo>
                                        <a:pt x="1426" y="527"/>
                                      </a:lnTo>
                                      <a:lnTo>
                                        <a:pt x="1435" y="570"/>
                                      </a:lnTo>
                                      <a:lnTo>
                                        <a:pt x="1444" y="613"/>
                                      </a:lnTo>
                                      <a:lnTo>
                                        <a:pt x="1450" y="658"/>
                                      </a:lnTo>
                                      <a:lnTo>
                                        <a:pt x="1457" y="703"/>
                                      </a:lnTo>
                                      <a:lnTo>
                                        <a:pt x="1461" y="751"/>
                                      </a:lnTo>
                                      <a:lnTo>
                                        <a:pt x="1465" y="799"/>
                                      </a:lnTo>
                                      <a:lnTo>
                                        <a:pt x="1468" y="848"/>
                                      </a:lnTo>
                                      <a:lnTo>
                                        <a:pt x="1470" y="898"/>
                                      </a:lnTo>
                                      <a:lnTo>
                                        <a:pt x="1470" y="949"/>
                                      </a:lnTo>
                                      <a:lnTo>
                                        <a:pt x="389" y="949"/>
                                      </a:lnTo>
                                      <a:lnTo>
                                        <a:pt x="391" y="973"/>
                                      </a:lnTo>
                                      <a:lnTo>
                                        <a:pt x="394" y="996"/>
                                      </a:lnTo>
                                      <a:lnTo>
                                        <a:pt x="398" y="1017"/>
                                      </a:lnTo>
                                      <a:lnTo>
                                        <a:pt x="403" y="1039"/>
                                      </a:lnTo>
                                      <a:lnTo>
                                        <a:pt x="409" y="1060"/>
                                      </a:lnTo>
                                      <a:lnTo>
                                        <a:pt x="416" y="1080"/>
                                      </a:lnTo>
                                      <a:lnTo>
                                        <a:pt x="422" y="1100"/>
                                      </a:lnTo>
                                      <a:lnTo>
                                        <a:pt x="431" y="1119"/>
                                      </a:lnTo>
                                      <a:lnTo>
                                        <a:pt x="439" y="1137"/>
                                      </a:lnTo>
                                      <a:lnTo>
                                        <a:pt x="450" y="1154"/>
                                      </a:lnTo>
                                      <a:lnTo>
                                        <a:pt x="460" y="1171"/>
                                      </a:lnTo>
                                      <a:lnTo>
                                        <a:pt x="472" y="1187"/>
                                      </a:lnTo>
                                      <a:lnTo>
                                        <a:pt x="484" y="1202"/>
                                      </a:lnTo>
                                      <a:lnTo>
                                        <a:pt x="497" y="1216"/>
                                      </a:lnTo>
                                      <a:lnTo>
                                        <a:pt x="510" y="1230"/>
                                      </a:lnTo>
                                      <a:lnTo>
                                        <a:pt x="525" y="1244"/>
                                      </a:lnTo>
                                      <a:lnTo>
                                        <a:pt x="539" y="1255"/>
                                      </a:lnTo>
                                      <a:lnTo>
                                        <a:pt x="555" y="1267"/>
                                      </a:lnTo>
                                      <a:lnTo>
                                        <a:pt x="571" y="1278"/>
                                      </a:lnTo>
                                      <a:lnTo>
                                        <a:pt x="589" y="1288"/>
                                      </a:lnTo>
                                      <a:lnTo>
                                        <a:pt x="606" y="1297"/>
                                      </a:lnTo>
                                      <a:lnTo>
                                        <a:pt x="624" y="1306"/>
                                      </a:lnTo>
                                      <a:lnTo>
                                        <a:pt x="643" y="1313"/>
                                      </a:lnTo>
                                      <a:lnTo>
                                        <a:pt x="662" y="1321"/>
                                      </a:lnTo>
                                      <a:lnTo>
                                        <a:pt x="681" y="1326"/>
                                      </a:lnTo>
                                      <a:lnTo>
                                        <a:pt x="702" y="1332"/>
                                      </a:lnTo>
                                      <a:lnTo>
                                        <a:pt x="724" y="1336"/>
                                      </a:lnTo>
                                      <a:lnTo>
                                        <a:pt x="745" y="1340"/>
                                      </a:lnTo>
                                      <a:lnTo>
                                        <a:pt x="767" y="1344"/>
                                      </a:lnTo>
                                      <a:lnTo>
                                        <a:pt x="789" y="1345"/>
                                      </a:lnTo>
                                      <a:lnTo>
                                        <a:pt x="812" y="1347"/>
                                      </a:lnTo>
                                      <a:lnTo>
                                        <a:pt x="836" y="1347"/>
                                      </a:lnTo>
                                      <a:lnTo>
                                        <a:pt x="873" y="1346"/>
                                      </a:lnTo>
                                      <a:lnTo>
                                        <a:pt x="908" y="1344"/>
                                      </a:lnTo>
                                      <a:lnTo>
                                        <a:pt x="944" y="1339"/>
                                      </a:lnTo>
                                      <a:lnTo>
                                        <a:pt x="978" y="1334"/>
                                      </a:lnTo>
                                      <a:lnTo>
                                        <a:pt x="1013" y="1327"/>
                                      </a:lnTo>
                                      <a:lnTo>
                                        <a:pt x="1046" y="1319"/>
                                      </a:lnTo>
                                      <a:lnTo>
                                        <a:pt x="1080" y="1310"/>
                                      </a:lnTo>
                                      <a:lnTo>
                                        <a:pt x="1112" y="1299"/>
                                      </a:lnTo>
                                      <a:lnTo>
                                        <a:pt x="1144" y="1288"/>
                                      </a:lnTo>
                                      <a:lnTo>
                                        <a:pt x="1176" y="1276"/>
                                      </a:lnTo>
                                      <a:lnTo>
                                        <a:pt x="1206" y="1262"/>
                                      </a:lnTo>
                                      <a:lnTo>
                                        <a:pt x="1238" y="1249"/>
                                      </a:lnTo>
                                      <a:lnTo>
                                        <a:pt x="1267" y="1234"/>
                                      </a:lnTo>
                                      <a:lnTo>
                                        <a:pt x="1297" y="1220"/>
                                      </a:lnTo>
                                      <a:lnTo>
                                        <a:pt x="1326" y="1203"/>
                                      </a:lnTo>
                                      <a:lnTo>
                                        <a:pt x="1354" y="1188"/>
                                      </a:lnTo>
                                      <a:lnTo>
                                        <a:pt x="1354" y="1521"/>
                                      </a:lnTo>
                                      <a:close/>
                                      <a:moveTo>
                                        <a:pt x="1081" y="668"/>
                                      </a:moveTo>
                                      <a:lnTo>
                                        <a:pt x="1078" y="632"/>
                                      </a:lnTo>
                                      <a:lnTo>
                                        <a:pt x="1073" y="596"/>
                                      </a:lnTo>
                                      <a:lnTo>
                                        <a:pt x="1069" y="578"/>
                                      </a:lnTo>
                                      <a:lnTo>
                                        <a:pt x="1066" y="561"/>
                                      </a:lnTo>
                                      <a:lnTo>
                                        <a:pt x="1062" y="543"/>
                                      </a:lnTo>
                                      <a:lnTo>
                                        <a:pt x="1056" y="527"/>
                                      </a:lnTo>
                                      <a:lnTo>
                                        <a:pt x="1051" y="511"/>
                                      </a:lnTo>
                                      <a:lnTo>
                                        <a:pt x="1045" y="495"/>
                                      </a:lnTo>
                                      <a:lnTo>
                                        <a:pt x="1039" y="479"/>
                                      </a:lnTo>
                                      <a:lnTo>
                                        <a:pt x="1031" y="464"/>
                                      </a:lnTo>
                                      <a:lnTo>
                                        <a:pt x="1024" y="450"/>
                                      </a:lnTo>
                                      <a:lnTo>
                                        <a:pt x="1015" y="436"/>
                                      </a:lnTo>
                                      <a:lnTo>
                                        <a:pt x="1006" y="422"/>
                                      </a:lnTo>
                                      <a:lnTo>
                                        <a:pt x="997" y="410"/>
                                      </a:lnTo>
                                      <a:lnTo>
                                        <a:pt x="986" y="397"/>
                                      </a:lnTo>
                                      <a:lnTo>
                                        <a:pt x="975" y="385"/>
                                      </a:lnTo>
                                      <a:lnTo>
                                        <a:pt x="964" y="374"/>
                                      </a:lnTo>
                                      <a:lnTo>
                                        <a:pt x="951" y="364"/>
                                      </a:lnTo>
                                      <a:lnTo>
                                        <a:pt x="940" y="353"/>
                                      </a:lnTo>
                                      <a:lnTo>
                                        <a:pt x="925" y="345"/>
                                      </a:lnTo>
                                      <a:lnTo>
                                        <a:pt x="911" y="336"/>
                                      </a:lnTo>
                                      <a:lnTo>
                                        <a:pt x="896" y="329"/>
                                      </a:lnTo>
                                      <a:lnTo>
                                        <a:pt x="881" y="322"/>
                                      </a:lnTo>
                                      <a:lnTo>
                                        <a:pt x="864" y="316"/>
                                      </a:lnTo>
                                      <a:lnTo>
                                        <a:pt x="848" y="311"/>
                                      </a:lnTo>
                                      <a:lnTo>
                                        <a:pt x="829" y="306"/>
                                      </a:lnTo>
                                      <a:lnTo>
                                        <a:pt x="811" y="303"/>
                                      </a:lnTo>
                                      <a:lnTo>
                                        <a:pt x="792" y="301"/>
                                      </a:lnTo>
                                      <a:lnTo>
                                        <a:pt x="771" y="300"/>
                                      </a:lnTo>
                                      <a:lnTo>
                                        <a:pt x="751" y="299"/>
                                      </a:lnTo>
                                      <a:lnTo>
                                        <a:pt x="729" y="300"/>
                                      </a:lnTo>
                                      <a:lnTo>
                                        <a:pt x="708" y="301"/>
                                      </a:lnTo>
                                      <a:lnTo>
                                        <a:pt x="689" y="303"/>
                                      </a:lnTo>
                                      <a:lnTo>
                                        <a:pt x="671" y="306"/>
                                      </a:lnTo>
                                      <a:lnTo>
                                        <a:pt x="651" y="310"/>
                                      </a:lnTo>
                                      <a:lnTo>
                                        <a:pt x="634" y="315"/>
                                      </a:lnTo>
                                      <a:lnTo>
                                        <a:pt x="617" y="321"/>
                                      </a:lnTo>
                                      <a:lnTo>
                                        <a:pt x="600" y="327"/>
                                      </a:lnTo>
                                      <a:lnTo>
                                        <a:pt x="584" y="335"/>
                                      </a:lnTo>
                                      <a:lnTo>
                                        <a:pt x="569" y="342"/>
                                      </a:lnTo>
                                      <a:lnTo>
                                        <a:pt x="555" y="351"/>
                                      </a:lnTo>
                                      <a:lnTo>
                                        <a:pt x="541" y="361"/>
                                      </a:lnTo>
                                      <a:lnTo>
                                        <a:pt x="527" y="371"/>
                                      </a:lnTo>
                                      <a:lnTo>
                                        <a:pt x="515" y="381"/>
                                      </a:lnTo>
                                      <a:lnTo>
                                        <a:pt x="502" y="392"/>
                                      </a:lnTo>
                                      <a:lnTo>
                                        <a:pt x="491" y="404"/>
                                      </a:lnTo>
                                      <a:lnTo>
                                        <a:pt x="481" y="417"/>
                                      </a:lnTo>
                                      <a:lnTo>
                                        <a:pt x="470" y="430"/>
                                      </a:lnTo>
                                      <a:lnTo>
                                        <a:pt x="460" y="445"/>
                                      </a:lnTo>
                                      <a:lnTo>
                                        <a:pt x="451" y="459"/>
                                      </a:lnTo>
                                      <a:lnTo>
                                        <a:pt x="443" y="474"/>
                                      </a:lnTo>
                                      <a:lnTo>
                                        <a:pt x="435" y="489"/>
                                      </a:lnTo>
                                      <a:lnTo>
                                        <a:pt x="428" y="505"/>
                                      </a:lnTo>
                                      <a:lnTo>
                                        <a:pt x="421" y="522"/>
                                      </a:lnTo>
                                      <a:lnTo>
                                        <a:pt x="415" y="539"/>
                                      </a:lnTo>
                                      <a:lnTo>
                                        <a:pt x="409" y="556"/>
                                      </a:lnTo>
                                      <a:lnTo>
                                        <a:pt x="405" y="574"/>
                                      </a:lnTo>
                                      <a:lnTo>
                                        <a:pt x="401" y="592"/>
                                      </a:lnTo>
                                      <a:lnTo>
                                        <a:pt x="396" y="611"/>
                                      </a:lnTo>
                                      <a:lnTo>
                                        <a:pt x="393" y="629"/>
                                      </a:lnTo>
                                      <a:lnTo>
                                        <a:pt x="391" y="649"/>
                                      </a:lnTo>
                                      <a:lnTo>
                                        <a:pt x="389" y="668"/>
                                      </a:lnTo>
                                      <a:lnTo>
                                        <a:pt x="1081" y="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310" y="27940"/>
                                  <a:ext cx="76200" cy="85090"/>
                                </a:xfrm>
                                <a:custGeom>
                                  <a:avLst/>
                                  <a:gdLst>
                                    <a:gd name="T0" fmla="*/ 386 w 1437"/>
                                    <a:gd name="T1" fmla="*/ 36 h 1610"/>
                                    <a:gd name="T2" fmla="*/ 391 w 1437"/>
                                    <a:gd name="T3" fmla="*/ 250 h 1610"/>
                                    <a:gd name="T4" fmla="*/ 416 w 1437"/>
                                    <a:gd name="T5" fmla="*/ 217 h 1610"/>
                                    <a:gd name="T6" fmla="*/ 442 w 1437"/>
                                    <a:gd name="T7" fmla="*/ 188 h 1610"/>
                                    <a:gd name="T8" fmla="*/ 468 w 1437"/>
                                    <a:gd name="T9" fmla="*/ 160 h 1610"/>
                                    <a:gd name="T10" fmla="*/ 496 w 1437"/>
                                    <a:gd name="T11" fmla="*/ 135 h 1610"/>
                                    <a:gd name="T12" fmla="*/ 524 w 1437"/>
                                    <a:gd name="T13" fmla="*/ 112 h 1610"/>
                                    <a:gd name="T14" fmla="*/ 554 w 1437"/>
                                    <a:gd name="T15" fmla="*/ 91 h 1610"/>
                                    <a:gd name="T16" fmla="*/ 585 w 1437"/>
                                    <a:gd name="T17" fmla="*/ 74 h 1610"/>
                                    <a:gd name="T18" fmla="*/ 616 w 1437"/>
                                    <a:gd name="T19" fmla="*/ 58 h 1610"/>
                                    <a:gd name="T20" fmla="*/ 649 w 1437"/>
                                    <a:gd name="T21" fmla="*/ 43 h 1610"/>
                                    <a:gd name="T22" fmla="*/ 683 w 1437"/>
                                    <a:gd name="T23" fmla="*/ 31 h 1610"/>
                                    <a:gd name="T24" fmla="*/ 753 w 1437"/>
                                    <a:gd name="T25" fmla="*/ 13 h 1610"/>
                                    <a:gd name="T26" fmla="*/ 828 w 1437"/>
                                    <a:gd name="T27" fmla="*/ 3 h 1610"/>
                                    <a:gd name="T28" fmla="*/ 905 w 1437"/>
                                    <a:gd name="T29" fmla="*/ 0 h 1610"/>
                                    <a:gd name="T30" fmla="*/ 972 w 1437"/>
                                    <a:gd name="T31" fmla="*/ 3 h 1610"/>
                                    <a:gd name="T32" fmla="*/ 1034 w 1437"/>
                                    <a:gd name="T33" fmla="*/ 12 h 1610"/>
                                    <a:gd name="T34" fmla="*/ 1091 w 1437"/>
                                    <a:gd name="T35" fmla="*/ 26 h 1610"/>
                                    <a:gd name="T36" fmla="*/ 1144 w 1437"/>
                                    <a:gd name="T37" fmla="*/ 47 h 1610"/>
                                    <a:gd name="T38" fmla="*/ 1193 w 1437"/>
                                    <a:gd name="T39" fmla="*/ 72 h 1610"/>
                                    <a:gd name="T40" fmla="*/ 1236 w 1437"/>
                                    <a:gd name="T41" fmla="*/ 101 h 1610"/>
                                    <a:gd name="T42" fmla="*/ 1275 w 1437"/>
                                    <a:gd name="T43" fmla="*/ 136 h 1610"/>
                                    <a:gd name="T44" fmla="*/ 1309 w 1437"/>
                                    <a:gd name="T45" fmla="*/ 175 h 1610"/>
                                    <a:gd name="T46" fmla="*/ 1340 w 1437"/>
                                    <a:gd name="T47" fmla="*/ 218 h 1610"/>
                                    <a:gd name="T48" fmla="*/ 1366 w 1437"/>
                                    <a:gd name="T49" fmla="*/ 265 h 1610"/>
                                    <a:gd name="T50" fmla="*/ 1388 w 1437"/>
                                    <a:gd name="T51" fmla="*/ 316 h 1610"/>
                                    <a:gd name="T52" fmla="*/ 1405 w 1437"/>
                                    <a:gd name="T53" fmla="*/ 371 h 1610"/>
                                    <a:gd name="T54" fmla="*/ 1420 w 1437"/>
                                    <a:gd name="T55" fmla="*/ 428 h 1610"/>
                                    <a:gd name="T56" fmla="*/ 1429 w 1437"/>
                                    <a:gd name="T57" fmla="*/ 488 h 1610"/>
                                    <a:gd name="T58" fmla="*/ 1435 w 1437"/>
                                    <a:gd name="T59" fmla="*/ 551 h 1610"/>
                                    <a:gd name="T60" fmla="*/ 1437 w 1437"/>
                                    <a:gd name="T61" fmla="*/ 616 h 1610"/>
                                    <a:gd name="T62" fmla="*/ 1030 w 1437"/>
                                    <a:gd name="T63" fmla="*/ 1610 h 1610"/>
                                    <a:gd name="T64" fmla="*/ 1030 w 1437"/>
                                    <a:gd name="T65" fmla="*/ 733 h 1610"/>
                                    <a:gd name="T66" fmla="*/ 1027 w 1437"/>
                                    <a:gd name="T67" fmla="*/ 657 h 1610"/>
                                    <a:gd name="T68" fmla="*/ 1021 w 1437"/>
                                    <a:gd name="T69" fmla="*/ 579 h 1610"/>
                                    <a:gd name="T70" fmla="*/ 1011 w 1437"/>
                                    <a:gd name="T71" fmla="*/ 523 h 1610"/>
                                    <a:gd name="T72" fmla="*/ 1002 w 1437"/>
                                    <a:gd name="T73" fmla="*/ 488 h 1610"/>
                                    <a:gd name="T74" fmla="*/ 989 w 1437"/>
                                    <a:gd name="T75" fmla="*/ 454 h 1610"/>
                                    <a:gd name="T76" fmla="*/ 972 w 1437"/>
                                    <a:gd name="T77" fmla="*/ 424 h 1610"/>
                                    <a:gd name="T78" fmla="*/ 953 w 1437"/>
                                    <a:gd name="T79" fmla="*/ 396 h 1610"/>
                                    <a:gd name="T80" fmla="*/ 930 w 1437"/>
                                    <a:gd name="T81" fmla="*/ 372 h 1610"/>
                                    <a:gd name="T82" fmla="*/ 902 w 1437"/>
                                    <a:gd name="T83" fmla="*/ 351 h 1610"/>
                                    <a:gd name="T84" fmla="*/ 870 w 1437"/>
                                    <a:gd name="T85" fmla="*/ 335 h 1610"/>
                                    <a:gd name="T86" fmla="*/ 832 w 1437"/>
                                    <a:gd name="T87" fmla="*/ 324 h 1610"/>
                                    <a:gd name="T88" fmla="*/ 789 w 1437"/>
                                    <a:gd name="T89" fmla="*/ 318 h 1610"/>
                                    <a:gd name="T90" fmla="*/ 738 w 1437"/>
                                    <a:gd name="T91" fmla="*/ 318 h 1610"/>
                                    <a:gd name="T92" fmla="*/ 688 w 1437"/>
                                    <a:gd name="T93" fmla="*/ 325 h 1610"/>
                                    <a:gd name="T94" fmla="*/ 643 w 1437"/>
                                    <a:gd name="T95" fmla="*/ 339 h 1610"/>
                                    <a:gd name="T96" fmla="*/ 603 w 1437"/>
                                    <a:gd name="T97" fmla="*/ 359 h 1610"/>
                                    <a:gd name="T98" fmla="*/ 567 w 1437"/>
                                    <a:gd name="T99" fmla="*/ 384 h 1610"/>
                                    <a:gd name="T100" fmla="*/ 537 w 1437"/>
                                    <a:gd name="T101" fmla="*/ 413 h 1610"/>
                                    <a:gd name="T102" fmla="*/ 509 w 1437"/>
                                    <a:gd name="T103" fmla="*/ 447 h 1610"/>
                                    <a:gd name="T104" fmla="*/ 486 w 1437"/>
                                    <a:gd name="T105" fmla="*/ 484 h 1610"/>
                                    <a:gd name="T106" fmla="*/ 466 w 1437"/>
                                    <a:gd name="T107" fmla="*/ 523 h 1610"/>
                                    <a:gd name="T108" fmla="*/ 450 w 1437"/>
                                    <a:gd name="T109" fmla="*/ 564 h 1610"/>
                                    <a:gd name="T110" fmla="*/ 437 w 1437"/>
                                    <a:gd name="T111" fmla="*/ 608 h 1610"/>
                                    <a:gd name="T112" fmla="*/ 426 w 1437"/>
                                    <a:gd name="T113" fmla="*/ 651 h 1610"/>
                                    <a:gd name="T114" fmla="*/ 415 w 1437"/>
                                    <a:gd name="T115" fmla="*/ 716 h 1610"/>
                                    <a:gd name="T116" fmla="*/ 408 w 1437"/>
                                    <a:gd name="T117" fmla="*/ 800 h 1610"/>
                                    <a:gd name="T118" fmla="*/ 408 w 1437"/>
                                    <a:gd name="T119" fmla="*/ 1610 h 1610"/>
                                    <a:gd name="T120" fmla="*/ 0 w 1437"/>
                                    <a:gd name="T121" fmla="*/ 36 h 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437" h="1610">
                                      <a:moveTo>
                                        <a:pt x="0" y="36"/>
                                      </a:moveTo>
                                      <a:lnTo>
                                        <a:pt x="386" y="36"/>
                                      </a:lnTo>
                                      <a:lnTo>
                                        <a:pt x="386" y="250"/>
                                      </a:lnTo>
                                      <a:lnTo>
                                        <a:pt x="391" y="250"/>
                                      </a:lnTo>
                                      <a:lnTo>
                                        <a:pt x="404" y="234"/>
                                      </a:lnTo>
                                      <a:lnTo>
                                        <a:pt x="416" y="217"/>
                                      </a:lnTo>
                                      <a:lnTo>
                                        <a:pt x="429" y="202"/>
                                      </a:lnTo>
                                      <a:lnTo>
                                        <a:pt x="442" y="188"/>
                                      </a:lnTo>
                                      <a:lnTo>
                                        <a:pt x="455" y="174"/>
                                      </a:lnTo>
                                      <a:lnTo>
                                        <a:pt x="468" y="160"/>
                                      </a:lnTo>
                                      <a:lnTo>
                                        <a:pt x="482" y="147"/>
                                      </a:lnTo>
                                      <a:lnTo>
                                        <a:pt x="496" y="135"/>
                                      </a:lnTo>
                                      <a:lnTo>
                                        <a:pt x="510" y="123"/>
                                      </a:lnTo>
                                      <a:lnTo>
                                        <a:pt x="524" y="112"/>
                                      </a:lnTo>
                                      <a:lnTo>
                                        <a:pt x="539" y="101"/>
                                      </a:lnTo>
                                      <a:lnTo>
                                        <a:pt x="554" y="91"/>
                                      </a:lnTo>
                                      <a:lnTo>
                                        <a:pt x="570" y="83"/>
                                      </a:lnTo>
                                      <a:lnTo>
                                        <a:pt x="585" y="74"/>
                                      </a:lnTo>
                                      <a:lnTo>
                                        <a:pt x="601" y="65"/>
                                      </a:lnTo>
                                      <a:lnTo>
                                        <a:pt x="616" y="58"/>
                                      </a:lnTo>
                                      <a:lnTo>
                                        <a:pt x="632" y="50"/>
                                      </a:lnTo>
                                      <a:lnTo>
                                        <a:pt x="649" y="43"/>
                                      </a:lnTo>
                                      <a:lnTo>
                                        <a:pt x="666" y="37"/>
                                      </a:lnTo>
                                      <a:lnTo>
                                        <a:pt x="683" y="31"/>
                                      </a:lnTo>
                                      <a:lnTo>
                                        <a:pt x="718" y="22"/>
                                      </a:lnTo>
                                      <a:lnTo>
                                        <a:pt x="753" y="13"/>
                                      </a:lnTo>
                                      <a:lnTo>
                                        <a:pt x="790" y="8"/>
                                      </a:lnTo>
                                      <a:lnTo>
                                        <a:pt x="828" y="3"/>
                                      </a:lnTo>
                                      <a:lnTo>
                                        <a:pt x="865" y="0"/>
                                      </a:lnTo>
                                      <a:lnTo>
                                        <a:pt x="905" y="0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972" y="3"/>
                                      </a:lnTo>
                                      <a:lnTo>
                                        <a:pt x="1004" y="6"/>
                                      </a:lnTo>
                                      <a:lnTo>
                                        <a:pt x="1034" y="12"/>
                                      </a:lnTo>
                                      <a:lnTo>
                                        <a:pt x="1063" y="18"/>
                                      </a:lnTo>
                                      <a:lnTo>
                                        <a:pt x="1091" y="26"/>
                                      </a:lnTo>
                                      <a:lnTo>
                                        <a:pt x="1118" y="36"/>
                                      </a:lnTo>
                                      <a:lnTo>
                                        <a:pt x="1144" y="47"/>
                                      </a:lnTo>
                                      <a:lnTo>
                                        <a:pt x="1169" y="59"/>
                                      </a:lnTo>
                                      <a:lnTo>
                                        <a:pt x="1193" y="72"/>
                                      </a:lnTo>
                                      <a:lnTo>
                                        <a:pt x="1214" y="86"/>
                                      </a:lnTo>
                                      <a:lnTo>
                                        <a:pt x="1236" y="101"/>
                                      </a:lnTo>
                                      <a:lnTo>
                                        <a:pt x="1256" y="118"/>
                                      </a:lnTo>
                                      <a:lnTo>
                                        <a:pt x="1275" y="136"/>
                                      </a:lnTo>
                                      <a:lnTo>
                                        <a:pt x="1293" y="155"/>
                                      </a:lnTo>
                                      <a:lnTo>
                                        <a:pt x="1309" y="175"/>
                                      </a:lnTo>
                                      <a:lnTo>
                                        <a:pt x="1326" y="197"/>
                                      </a:lnTo>
                                      <a:lnTo>
                                        <a:pt x="1340" y="218"/>
                                      </a:lnTo>
                                      <a:lnTo>
                                        <a:pt x="1354" y="241"/>
                                      </a:lnTo>
                                      <a:lnTo>
                                        <a:pt x="1366" y="265"/>
                                      </a:lnTo>
                                      <a:lnTo>
                                        <a:pt x="1377" y="290"/>
                                      </a:lnTo>
                                      <a:lnTo>
                                        <a:pt x="1388" y="316"/>
                                      </a:lnTo>
                                      <a:lnTo>
                                        <a:pt x="1397" y="343"/>
                                      </a:lnTo>
                                      <a:lnTo>
                                        <a:pt x="1405" y="371"/>
                                      </a:lnTo>
                                      <a:lnTo>
                                        <a:pt x="1413" y="399"/>
                                      </a:lnTo>
                                      <a:lnTo>
                                        <a:pt x="1420" y="428"/>
                                      </a:lnTo>
                                      <a:lnTo>
                                        <a:pt x="1425" y="458"/>
                                      </a:lnTo>
                                      <a:lnTo>
                                        <a:pt x="1429" y="488"/>
                                      </a:lnTo>
                                      <a:lnTo>
                                        <a:pt x="1432" y="520"/>
                                      </a:lnTo>
                                      <a:lnTo>
                                        <a:pt x="1435" y="551"/>
                                      </a:lnTo>
                                      <a:lnTo>
                                        <a:pt x="1436" y="584"/>
                                      </a:lnTo>
                                      <a:lnTo>
                                        <a:pt x="1437" y="616"/>
                                      </a:lnTo>
                                      <a:lnTo>
                                        <a:pt x="1437" y="1610"/>
                                      </a:lnTo>
                                      <a:lnTo>
                                        <a:pt x="1030" y="1610"/>
                                      </a:lnTo>
                                      <a:lnTo>
                                        <a:pt x="1030" y="770"/>
                                      </a:lnTo>
                                      <a:lnTo>
                                        <a:pt x="1030" y="733"/>
                                      </a:lnTo>
                                      <a:lnTo>
                                        <a:pt x="1029" y="695"/>
                                      </a:lnTo>
                                      <a:lnTo>
                                        <a:pt x="1027" y="657"/>
                                      </a:lnTo>
                                      <a:lnTo>
                                        <a:pt x="1025" y="617"/>
                                      </a:lnTo>
                                      <a:lnTo>
                                        <a:pt x="1021" y="579"/>
                                      </a:lnTo>
                                      <a:lnTo>
                                        <a:pt x="1015" y="541"/>
                                      </a:lnTo>
                                      <a:lnTo>
                                        <a:pt x="1011" y="523"/>
                                      </a:lnTo>
                                      <a:lnTo>
                                        <a:pt x="1006" y="505"/>
                                      </a:lnTo>
                                      <a:lnTo>
                                        <a:pt x="1002" y="488"/>
                                      </a:lnTo>
                                      <a:lnTo>
                                        <a:pt x="995" y="471"/>
                                      </a:lnTo>
                                      <a:lnTo>
                                        <a:pt x="989" y="454"/>
                                      </a:lnTo>
                                      <a:lnTo>
                                        <a:pt x="981" y="439"/>
                                      </a:lnTo>
                                      <a:lnTo>
                                        <a:pt x="972" y="424"/>
                                      </a:lnTo>
                                      <a:lnTo>
                                        <a:pt x="964" y="410"/>
                                      </a:lnTo>
                                      <a:lnTo>
                                        <a:pt x="953" y="396"/>
                                      </a:lnTo>
                                      <a:lnTo>
                                        <a:pt x="942" y="384"/>
                                      </a:lnTo>
                                      <a:lnTo>
                                        <a:pt x="930" y="372"/>
                                      </a:lnTo>
                                      <a:lnTo>
                                        <a:pt x="916" y="361"/>
                                      </a:lnTo>
                                      <a:lnTo>
                                        <a:pt x="902" y="351"/>
                                      </a:lnTo>
                                      <a:lnTo>
                                        <a:pt x="887" y="342"/>
                                      </a:lnTo>
                                      <a:lnTo>
                                        <a:pt x="870" y="335"/>
                                      </a:lnTo>
                                      <a:lnTo>
                                        <a:pt x="851" y="328"/>
                                      </a:lnTo>
                                      <a:lnTo>
                                        <a:pt x="832" y="324"/>
                                      </a:lnTo>
                                      <a:lnTo>
                                        <a:pt x="811" y="321"/>
                                      </a:lnTo>
                                      <a:lnTo>
                                        <a:pt x="789" y="318"/>
                                      </a:lnTo>
                                      <a:lnTo>
                                        <a:pt x="765" y="317"/>
                                      </a:lnTo>
                                      <a:lnTo>
                                        <a:pt x="738" y="318"/>
                                      </a:lnTo>
                                      <a:lnTo>
                                        <a:pt x="712" y="321"/>
                                      </a:lnTo>
                                      <a:lnTo>
                                        <a:pt x="688" y="325"/>
                                      </a:lnTo>
                                      <a:lnTo>
                                        <a:pt x="666" y="331"/>
                                      </a:lnTo>
                                      <a:lnTo>
                                        <a:pt x="643" y="339"/>
                                      </a:lnTo>
                                      <a:lnTo>
                                        <a:pt x="622" y="348"/>
                                      </a:lnTo>
                                      <a:lnTo>
                                        <a:pt x="603" y="359"/>
                                      </a:lnTo>
                                      <a:lnTo>
                                        <a:pt x="585" y="371"/>
                                      </a:lnTo>
                                      <a:lnTo>
                                        <a:pt x="567" y="384"/>
                                      </a:lnTo>
                                      <a:lnTo>
                                        <a:pt x="551" y="398"/>
                                      </a:lnTo>
                                      <a:lnTo>
                                        <a:pt x="537" y="413"/>
                                      </a:lnTo>
                                      <a:lnTo>
                                        <a:pt x="522" y="429"/>
                                      </a:lnTo>
                                      <a:lnTo>
                                        <a:pt x="509" y="447"/>
                                      </a:lnTo>
                                      <a:lnTo>
                                        <a:pt x="497" y="464"/>
                                      </a:lnTo>
                                      <a:lnTo>
                                        <a:pt x="486" y="484"/>
                                      </a:lnTo>
                                      <a:lnTo>
                                        <a:pt x="476" y="503"/>
                                      </a:lnTo>
                                      <a:lnTo>
                                        <a:pt x="466" y="523"/>
                                      </a:lnTo>
                                      <a:lnTo>
                                        <a:pt x="457" y="543"/>
                                      </a:lnTo>
                                      <a:lnTo>
                                        <a:pt x="450" y="564"/>
                                      </a:lnTo>
                                      <a:lnTo>
                                        <a:pt x="443" y="586"/>
                                      </a:lnTo>
                                      <a:lnTo>
                                        <a:pt x="437" y="608"/>
                                      </a:lnTo>
                                      <a:lnTo>
                                        <a:pt x="431" y="629"/>
                                      </a:lnTo>
                                      <a:lnTo>
                                        <a:pt x="426" y="651"/>
                                      </a:lnTo>
                                      <a:lnTo>
                                        <a:pt x="422" y="673"/>
                                      </a:lnTo>
                                      <a:lnTo>
                                        <a:pt x="415" y="716"/>
                                      </a:lnTo>
                                      <a:lnTo>
                                        <a:pt x="411" y="760"/>
                                      </a:lnTo>
                                      <a:lnTo>
                                        <a:pt x="408" y="800"/>
                                      </a:lnTo>
                                      <a:lnTo>
                                        <a:pt x="408" y="839"/>
                                      </a:lnTo>
                                      <a:lnTo>
                                        <a:pt x="408" y="1610"/>
                                      </a:lnTo>
                                      <a:lnTo>
                                        <a:pt x="0" y="1610"/>
                                      </a:lnTo>
                                      <a:lnTo>
                                        <a:pt x="0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845" y="5715"/>
                                  <a:ext cx="57785" cy="109220"/>
                                </a:xfrm>
                                <a:custGeom>
                                  <a:avLst/>
                                  <a:gdLst>
                                    <a:gd name="T0" fmla="*/ 0 w 1097"/>
                                    <a:gd name="T1" fmla="*/ 746 h 2056"/>
                                    <a:gd name="T2" fmla="*/ 302 w 1097"/>
                                    <a:gd name="T3" fmla="*/ 446 h 2056"/>
                                    <a:gd name="T4" fmla="*/ 708 w 1097"/>
                                    <a:gd name="T5" fmla="*/ 0 h 2056"/>
                                    <a:gd name="T6" fmla="*/ 1070 w 1097"/>
                                    <a:gd name="T7" fmla="*/ 446 h 2056"/>
                                    <a:gd name="T8" fmla="*/ 708 w 1097"/>
                                    <a:gd name="T9" fmla="*/ 746 h 2056"/>
                                    <a:gd name="T10" fmla="*/ 709 w 1097"/>
                                    <a:gd name="T11" fmla="*/ 1504 h 2056"/>
                                    <a:gd name="T12" fmla="*/ 713 w 1097"/>
                                    <a:gd name="T13" fmla="*/ 1552 h 2056"/>
                                    <a:gd name="T14" fmla="*/ 722 w 1097"/>
                                    <a:gd name="T15" fmla="*/ 1598 h 2056"/>
                                    <a:gd name="T16" fmla="*/ 736 w 1097"/>
                                    <a:gd name="T17" fmla="*/ 1640 h 2056"/>
                                    <a:gd name="T18" fmla="*/ 751 w 1097"/>
                                    <a:gd name="T19" fmla="*/ 1668 h 2056"/>
                                    <a:gd name="T20" fmla="*/ 764 w 1097"/>
                                    <a:gd name="T21" fmla="*/ 1684 h 2056"/>
                                    <a:gd name="T22" fmla="*/ 779 w 1097"/>
                                    <a:gd name="T23" fmla="*/ 1699 h 2056"/>
                                    <a:gd name="T24" fmla="*/ 795 w 1097"/>
                                    <a:gd name="T25" fmla="*/ 1711 h 2056"/>
                                    <a:gd name="T26" fmla="*/ 815 w 1097"/>
                                    <a:gd name="T27" fmla="*/ 1722 h 2056"/>
                                    <a:gd name="T28" fmla="*/ 835 w 1097"/>
                                    <a:gd name="T29" fmla="*/ 1730 h 2056"/>
                                    <a:gd name="T30" fmla="*/ 859 w 1097"/>
                                    <a:gd name="T31" fmla="*/ 1735 h 2056"/>
                                    <a:gd name="T32" fmla="*/ 886 w 1097"/>
                                    <a:gd name="T33" fmla="*/ 1738 h 2056"/>
                                    <a:gd name="T34" fmla="*/ 927 w 1097"/>
                                    <a:gd name="T35" fmla="*/ 1737 h 2056"/>
                                    <a:gd name="T36" fmla="*/ 979 w 1097"/>
                                    <a:gd name="T37" fmla="*/ 1732 h 2056"/>
                                    <a:gd name="T38" fmla="*/ 1026 w 1097"/>
                                    <a:gd name="T39" fmla="*/ 1721 h 2056"/>
                                    <a:gd name="T40" fmla="*/ 1067 w 1097"/>
                                    <a:gd name="T41" fmla="*/ 1705 h 2056"/>
                                    <a:gd name="T42" fmla="*/ 1097 w 1097"/>
                                    <a:gd name="T43" fmla="*/ 2020 h 2056"/>
                                    <a:gd name="T44" fmla="*/ 1032 w 1097"/>
                                    <a:gd name="T45" fmla="*/ 2035 h 2056"/>
                                    <a:gd name="T46" fmla="*/ 960 w 1097"/>
                                    <a:gd name="T47" fmla="*/ 2047 h 2056"/>
                                    <a:gd name="T48" fmla="*/ 883 w 1097"/>
                                    <a:gd name="T49" fmla="*/ 2054 h 2056"/>
                                    <a:gd name="T50" fmla="*/ 796 w 1097"/>
                                    <a:gd name="T51" fmla="*/ 2056 h 2056"/>
                                    <a:gd name="T52" fmla="*/ 738 w 1097"/>
                                    <a:gd name="T53" fmla="*/ 2054 h 2056"/>
                                    <a:gd name="T54" fmla="*/ 684 w 1097"/>
                                    <a:gd name="T55" fmla="*/ 2047 h 2056"/>
                                    <a:gd name="T56" fmla="*/ 632 w 1097"/>
                                    <a:gd name="T57" fmla="*/ 2035 h 2056"/>
                                    <a:gd name="T58" fmla="*/ 585 w 1097"/>
                                    <a:gd name="T59" fmla="*/ 2020 h 2056"/>
                                    <a:gd name="T60" fmla="*/ 540 w 1097"/>
                                    <a:gd name="T61" fmla="*/ 2000 h 2056"/>
                                    <a:gd name="T62" fmla="*/ 499 w 1097"/>
                                    <a:gd name="T63" fmla="*/ 1976 h 2056"/>
                                    <a:gd name="T64" fmla="*/ 463 w 1097"/>
                                    <a:gd name="T65" fmla="*/ 1949 h 2056"/>
                                    <a:gd name="T66" fmla="*/ 429 w 1097"/>
                                    <a:gd name="T67" fmla="*/ 1918 h 2056"/>
                                    <a:gd name="T68" fmla="*/ 400 w 1097"/>
                                    <a:gd name="T69" fmla="*/ 1883 h 2056"/>
                                    <a:gd name="T70" fmla="*/ 374 w 1097"/>
                                    <a:gd name="T71" fmla="*/ 1844 h 2056"/>
                                    <a:gd name="T72" fmla="*/ 352 w 1097"/>
                                    <a:gd name="T73" fmla="*/ 1802 h 2056"/>
                                    <a:gd name="T74" fmla="*/ 334 w 1097"/>
                                    <a:gd name="T75" fmla="*/ 1757 h 2056"/>
                                    <a:gd name="T76" fmla="*/ 320 w 1097"/>
                                    <a:gd name="T77" fmla="*/ 1709 h 2056"/>
                                    <a:gd name="T78" fmla="*/ 309 w 1097"/>
                                    <a:gd name="T79" fmla="*/ 1657 h 2056"/>
                                    <a:gd name="T80" fmla="*/ 304 w 1097"/>
                                    <a:gd name="T81" fmla="*/ 1602 h 2056"/>
                                    <a:gd name="T82" fmla="*/ 302 w 1097"/>
                                    <a:gd name="T83" fmla="*/ 1546 h 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97" h="2056">
                                      <a:moveTo>
                                        <a:pt x="302" y="746"/>
                                      </a:moveTo>
                                      <a:lnTo>
                                        <a:pt x="0" y="746"/>
                                      </a:lnTo>
                                      <a:lnTo>
                                        <a:pt x="0" y="446"/>
                                      </a:lnTo>
                                      <a:lnTo>
                                        <a:pt x="302" y="446"/>
                                      </a:lnTo>
                                      <a:lnTo>
                                        <a:pt x="302" y="132"/>
                                      </a:lnTo>
                                      <a:lnTo>
                                        <a:pt x="708" y="0"/>
                                      </a:lnTo>
                                      <a:lnTo>
                                        <a:pt x="708" y="446"/>
                                      </a:lnTo>
                                      <a:lnTo>
                                        <a:pt x="1070" y="446"/>
                                      </a:lnTo>
                                      <a:lnTo>
                                        <a:pt x="1070" y="746"/>
                                      </a:lnTo>
                                      <a:lnTo>
                                        <a:pt x="708" y="746"/>
                                      </a:lnTo>
                                      <a:lnTo>
                                        <a:pt x="708" y="1479"/>
                                      </a:lnTo>
                                      <a:lnTo>
                                        <a:pt x="709" y="1504"/>
                                      </a:lnTo>
                                      <a:lnTo>
                                        <a:pt x="710" y="1529"/>
                                      </a:lnTo>
                                      <a:lnTo>
                                        <a:pt x="713" y="1552"/>
                                      </a:lnTo>
                                      <a:lnTo>
                                        <a:pt x="716" y="1576"/>
                                      </a:lnTo>
                                      <a:lnTo>
                                        <a:pt x="722" y="1598"/>
                                      </a:lnTo>
                                      <a:lnTo>
                                        <a:pt x="728" y="1620"/>
                                      </a:lnTo>
                                      <a:lnTo>
                                        <a:pt x="736" y="1640"/>
                                      </a:lnTo>
                                      <a:lnTo>
                                        <a:pt x="746" y="1659"/>
                                      </a:lnTo>
                                      <a:lnTo>
                                        <a:pt x="751" y="1668"/>
                                      </a:lnTo>
                                      <a:lnTo>
                                        <a:pt x="757" y="1676"/>
                                      </a:lnTo>
                                      <a:lnTo>
                                        <a:pt x="764" y="1684"/>
                                      </a:lnTo>
                                      <a:lnTo>
                                        <a:pt x="771" y="1692"/>
                                      </a:lnTo>
                                      <a:lnTo>
                                        <a:pt x="779" y="1699"/>
                                      </a:lnTo>
                                      <a:lnTo>
                                        <a:pt x="787" y="1706"/>
                                      </a:lnTo>
                                      <a:lnTo>
                                        <a:pt x="795" y="1711"/>
                                      </a:lnTo>
                                      <a:lnTo>
                                        <a:pt x="805" y="1717"/>
                                      </a:lnTo>
                                      <a:lnTo>
                                        <a:pt x="815" y="1722"/>
                                      </a:lnTo>
                                      <a:lnTo>
                                        <a:pt x="824" y="1726"/>
                                      </a:lnTo>
                                      <a:lnTo>
                                        <a:pt x="835" y="1730"/>
                                      </a:lnTo>
                                      <a:lnTo>
                                        <a:pt x="847" y="1733"/>
                                      </a:lnTo>
                                      <a:lnTo>
                                        <a:pt x="859" y="1735"/>
                                      </a:lnTo>
                                      <a:lnTo>
                                        <a:pt x="872" y="1737"/>
                                      </a:lnTo>
                                      <a:lnTo>
                                        <a:pt x="886" y="1738"/>
                                      </a:lnTo>
                                      <a:lnTo>
                                        <a:pt x="900" y="1738"/>
                                      </a:lnTo>
                                      <a:lnTo>
                                        <a:pt x="927" y="1737"/>
                                      </a:lnTo>
                                      <a:lnTo>
                                        <a:pt x="953" y="1735"/>
                                      </a:lnTo>
                                      <a:lnTo>
                                        <a:pt x="979" y="1732"/>
                                      </a:lnTo>
                                      <a:lnTo>
                                        <a:pt x="1004" y="1727"/>
                                      </a:lnTo>
                                      <a:lnTo>
                                        <a:pt x="1026" y="1721"/>
                                      </a:lnTo>
                                      <a:lnTo>
                                        <a:pt x="1048" y="1713"/>
                                      </a:lnTo>
                                      <a:lnTo>
                                        <a:pt x="1067" y="1705"/>
                                      </a:lnTo>
                                      <a:lnTo>
                                        <a:pt x="1085" y="1695"/>
                                      </a:lnTo>
                                      <a:lnTo>
                                        <a:pt x="1097" y="2020"/>
                                      </a:lnTo>
                                      <a:lnTo>
                                        <a:pt x="1065" y="2028"/>
                                      </a:lnTo>
                                      <a:lnTo>
                                        <a:pt x="1032" y="2035"/>
                                      </a:lnTo>
                                      <a:lnTo>
                                        <a:pt x="996" y="2042"/>
                                      </a:lnTo>
                                      <a:lnTo>
                                        <a:pt x="960" y="2047"/>
                                      </a:lnTo>
                                      <a:lnTo>
                                        <a:pt x="923" y="2050"/>
                                      </a:lnTo>
                                      <a:lnTo>
                                        <a:pt x="883" y="2054"/>
                                      </a:lnTo>
                                      <a:lnTo>
                                        <a:pt x="841" y="2056"/>
                                      </a:lnTo>
                                      <a:lnTo>
                                        <a:pt x="796" y="2056"/>
                                      </a:lnTo>
                                      <a:lnTo>
                                        <a:pt x="767" y="2056"/>
                                      </a:lnTo>
                                      <a:lnTo>
                                        <a:pt x="738" y="2054"/>
                                      </a:lnTo>
                                      <a:lnTo>
                                        <a:pt x="711" y="2050"/>
                                      </a:lnTo>
                                      <a:lnTo>
                                        <a:pt x="684" y="2047"/>
                                      </a:lnTo>
                                      <a:lnTo>
                                        <a:pt x="658" y="2042"/>
                                      </a:lnTo>
                                      <a:lnTo>
                                        <a:pt x="632" y="2035"/>
                                      </a:lnTo>
                                      <a:lnTo>
                                        <a:pt x="608" y="2029"/>
                                      </a:lnTo>
                                      <a:lnTo>
                                        <a:pt x="585" y="2020"/>
                                      </a:lnTo>
                                      <a:lnTo>
                                        <a:pt x="562" y="2011"/>
                                      </a:lnTo>
                                      <a:lnTo>
                                        <a:pt x="540" y="2000"/>
                                      </a:lnTo>
                                      <a:lnTo>
                                        <a:pt x="520" y="1989"/>
                                      </a:lnTo>
                                      <a:lnTo>
                                        <a:pt x="499" y="1976"/>
                                      </a:lnTo>
                                      <a:lnTo>
                                        <a:pt x="481" y="1963"/>
                                      </a:lnTo>
                                      <a:lnTo>
                                        <a:pt x="463" y="1949"/>
                                      </a:lnTo>
                                      <a:lnTo>
                                        <a:pt x="445" y="1934"/>
                                      </a:lnTo>
                                      <a:lnTo>
                                        <a:pt x="429" y="1918"/>
                                      </a:lnTo>
                                      <a:lnTo>
                                        <a:pt x="414" y="1900"/>
                                      </a:lnTo>
                                      <a:lnTo>
                                        <a:pt x="400" y="1883"/>
                                      </a:lnTo>
                                      <a:lnTo>
                                        <a:pt x="386" y="1863"/>
                                      </a:lnTo>
                                      <a:lnTo>
                                        <a:pt x="374" y="1844"/>
                                      </a:lnTo>
                                      <a:lnTo>
                                        <a:pt x="362" y="1823"/>
                                      </a:lnTo>
                                      <a:lnTo>
                                        <a:pt x="352" y="1802"/>
                                      </a:lnTo>
                                      <a:lnTo>
                                        <a:pt x="343" y="1780"/>
                                      </a:lnTo>
                                      <a:lnTo>
                                        <a:pt x="334" y="1757"/>
                                      </a:lnTo>
                                      <a:lnTo>
                                        <a:pt x="327" y="1733"/>
                                      </a:lnTo>
                                      <a:lnTo>
                                        <a:pt x="320" y="1709"/>
                                      </a:lnTo>
                                      <a:lnTo>
                                        <a:pt x="315" y="1683"/>
                                      </a:lnTo>
                                      <a:lnTo>
                                        <a:pt x="309" y="1657"/>
                                      </a:lnTo>
                                      <a:lnTo>
                                        <a:pt x="306" y="1631"/>
                                      </a:lnTo>
                                      <a:lnTo>
                                        <a:pt x="304" y="1602"/>
                                      </a:lnTo>
                                      <a:lnTo>
                                        <a:pt x="302" y="1574"/>
                                      </a:lnTo>
                                      <a:lnTo>
                                        <a:pt x="302" y="1546"/>
                                      </a:lnTo>
                                      <a:lnTo>
                                        <a:pt x="302" y="7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221615"/>
                                  <a:ext cx="81280" cy="119380"/>
                                </a:xfrm>
                                <a:custGeom>
                                  <a:avLst/>
                                  <a:gdLst>
                                    <a:gd name="T0" fmla="*/ 394 w 1537"/>
                                    <a:gd name="T1" fmla="*/ 258 h 2251"/>
                                    <a:gd name="T2" fmla="*/ 475 w 1537"/>
                                    <a:gd name="T3" fmla="*/ 154 h 2251"/>
                                    <a:gd name="T4" fmla="*/ 525 w 1537"/>
                                    <a:gd name="T5" fmla="*/ 109 h 2251"/>
                                    <a:gd name="T6" fmla="*/ 582 w 1537"/>
                                    <a:gd name="T7" fmla="*/ 71 h 2251"/>
                                    <a:gd name="T8" fmla="*/ 646 w 1537"/>
                                    <a:gd name="T9" fmla="*/ 41 h 2251"/>
                                    <a:gd name="T10" fmla="*/ 716 w 1537"/>
                                    <a:gd name="T11" fmla="*/ 18 h 2251"/>
                                    <a:gd name="T12" fmla="*/ 795 w 1537"/>
                                    <a:gd name="T13" fmla="*/ 4 h 2251"/>
                                    <a:gd name="T14" fmla="*/ 880 w 1537"/>
                                    <a:gd name="T15" fmla="*/ 0 h 2251"/>
                                    <a:gd name="T16" fmla="*/ 1047 w 1537"/>
                                    <a:gd name="T17" fmla="*/ 17 h 2251"/>
                                    <a:gd name="T18" fmla="*/ 1186 w 1537"/>
                                    <a:gd name="T19" fmla="*/ 66 h 2251"/>
                                    <a:gd name="T20" fmla="*/ 1299 w 1537"/>
                                    <a:gd name="T21" fmla="*/ 144 h 2251"/>
                                    <a:gd name="T22" fmla="*/ 1389 w 1537"/>
                                    <a:gd name="T23" fmla="*/ 245 h 2251"/>
                                    <a:gd name="T24" fmla="*/ 1456 w 1537"/>
                                    <a:gd name="T25" fmla="*/ 368 h 2251"/>
                                    <a:gd name="T26" fmla="*/ 1501 w 1537"/>
                                    <a:gd name="T27" fmla="*/ 507 h 2251"/>
                                    <a:gd name="T28" fmla="*/ 1528 w 1537"/>
                                    <a:gd name="T29" fmla="*/ 658 h 2251"/>
                                    <a:gd name="T30" fmla="*/ 1537 w 1537"/>
                                    <a:gd name="T31" fmla="*/ 818 h 2251"/>
                                    <a:gd name="T32" fmla="*/ 1528 w 1537"/>
                                    <a:gd name="T33" fmla="*/ 977 h 2251"/>
                                    <a:gd name="T34" fmla="*/ 1501 w 1537"/>
                                    <a:gd name="T35" fmla="*/ 1129 h 2251"/>
                                    <a:gd name="T36" fmla="*/ 1455 w 1537"/>
                                    <a:gd name="T37" fmla="*/ 1269 h 2251"/>
                                    <a:gd name="T38" fmla="*/ 1387 w 1537"/>
                                    <a:gd name="T39" fmla="*/ 1393 h 2251"/>
                                    <a:gd name="T40" fmla="*/ 1297 w 1537"/>
                                    <a:gd name="T41" fmla="*/ 1498 h 2251"/>
                                    <a:gd name="T42" fmla="*/ 1182 w 1537"/>
                                    <a:gd name="T43" fmla="*/ 1577 h 2251"/>
                                    <a:gd name="T44" fmla="*/ 1040 w 1537"/>
                                    <a:gd name="T45" fmla="*/ 1628 h 2251"/>
                                    <a:gd name="T46" fmla="*/ 872 w 1537"/>
                                    <a:gd name="T47" fmla="*/ 1645 h 2251"/>
                                    <a:gd name="T48" fmla="*/ 747 w 1537"/>
                                    <a:gd name="T49" fmla="*/ 1636 h 2251"/>
                                    <a:gd name="T50" fmla="*/ 631 w 1537"/>
                                    <a:gd name="T51" fmla="*/ 1602 h 2251"/>
                                    <a:gd name="T52" fmla="*/ 521 w 1537"/>
                                    <a:gd name="T53" fmla="*/ 1536 h 2251"/>
                                    <a:gd name="T54" fmla="*/ 413 w 1537"/>
                                    <a:gd name="T55" fmla="*/ 1429 h 2251"/>
                                    <a:gd name="T56" fmla="*/ 0 w 1537"/>
                                    <a:gd name="T57" fmla="*/ 35 h 2251"/>
                                    <a:gd name="T58" fmla="*/ 417 w 1537"/>
                                    <a:gd name="T59" fmla="*/ 926 h 2251"/>
                                    <a:gd name="T60" fmla="*/ 433 w 1537"/>
                                    <a:gd name="T61" fmla="*/ 1014 h 2251"/>
                                    <a:gd name="T62" fmla="*/ 460 w 1537"/>
                                    <a:gd name="T63" fmla="*/ 1097 h 2251"/>
                                    <a:gd name="T64" fmla="*/ 499 w 1537"/>
                                    <a:gd name="T65" fmla="*/ 1175 h 2251"/>
                                    <a:gd name="T66" fmla="*/ 550 w 1537"/>
                                    <a:gd name="T67" fmla="*/ 1240 h 2251"/>
                                    <a:gd name="T68" fmla="*/ 616 w 1537"/>
                                    <a:gd name="T69" fmla="*/ 1290 h 2251"/>
                                    <a:gd name="T70" fmla="*/ 697 w 1537"/>
                                    <a:gd name="T71" fmla="*/ 1320 h 2251"/>
                                    <a:gd name="T72" fmla="*/ 793 w 1537"/>
                                    <a:gd name="T73" fmla="*/ 1327 h 2251"/>
                                    <a:gd name="T74" fmla="*/ 880 w 1537"/>
                                    <a:gd name="T75" fmla="*/ 1307 h 2251"/>
                                    <a:gd name="T76" fmla="*/ 950 w 1537"/>
                                    <a:gd name="T77" fmla="*/ 1266 h 2251"/>
                                    <a:gd name="T78" fmla="*/ 1007 w 1537"/>
                                    <a:gd name="T79" fmla="*/ 1207 h 2251"/>
                                    <a:gd name="T80" fmla="*/ 1050 w 1537"/>
                                    <a:gd name="T81" fmla="*/ 1134 h 2251"/>
                                    <a:gd name="T82" fmla="*/ 1080 w 1537"/>
                                    <a:gd name="T83" fmla="*/ 1053 h 2251"/>
                                    <a:gd name="T84" fmla="*/ 1099 w 1537"/>
                                    <a:gd name="T85" fmla="*/ 967 h 2251"/>
                                    <a:gd name="T86" fmla="*/ 1110 w 1537"/>
                                    <a:gd name="T87" fmla="*/ 859 h 2251"/>
                                    <a:gd name="T88" fmla="*/ 1103 w 1537"/>
                                    <a:gd name="T89" fmla="*/ 693 h 2251"/>
                                    <a:gd name="T90" fmla="*/ 1081 w 1537"/>
                                    <a:gd name="T91" fmla="*/ 588 h 2251"/>
                                    <a:gd name="T92" fmla="*/ 1051 w 1537"/>
                                    <a:gd name="T93" fmla="*/ 507 h 2251"/>
                                    <a:gd name="T94" fmla="*/ 1010 w 1537"/>
                                    <a:gd name="T95" fmla="*/ 435 h 2251"/>
                                    <a:gd name="T96" fmla="*/ 955 w 1537"/>
                                    <a:gd name="T97" fmla="*/ 377 h 2251"/>
                                    <a:gd name="T98" fmla="*/ 885 w 1537"/>
                                    <a:gd name="T99" fmla="*/ 337 h 2251"/>
                                    <a:gd name="T100" fmla="*/ 798 w 1537"/>
                                    <a:gd name="T101" fmla="*/ 317 h 2251"/>
                                    <a:gd name="T102" fmla="*/ 705 w 1537"/>
                                    <a:gd name="T103" fmla="*/ 323 h 2251"/>
                                    <a:gd name="T104" fmla="*/ 625 w 1537"/>
                                    <a:gd name="T105" fmla="*/ 353 h 2251"/>
                                    <a:gd name="T106" fmla="*/ 558 w 1537"/>
                                    <a:gd name="T107" fmla="*/ 403 h 2251"/>
                                    <a:gd name="T108" fmla="*/ 505 w 1537"/>
                                    <a:gd name="T109" fmla="*/ 467 h 2251"/>
                                    <a:gd name="T110" fmla="*/ 464 w 1537"/>
                                    <a:gd name="T111" fmla="*/ 542 h 2251"/>
                                    <a:gd name="T112" fmla="*/ 435 w 1537"/>
                                    <a:gd name="T113" fmla="*/ 626 h 2251"/>
                                    <a:gd name="T114" fmla="*/ 418 w 1537"/>
                                    <a:gd name="T115" fmla="*/ 712 h 2251"/>
                                    <a:gd name="T116" fmla="*/ 410 w 1537"/>
                                    <a:gd name="T117" fmla="*/ 797 h 22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537" h="2251">
                                      <a:moveTo>
                                        <a:pt x="0" y="35"/>
                                      </a:moveTo>
                                      <a:lnTo>
                                        <a:pt x="389" y="35"/>
                                      </a:lnTo>
                                      <a:lnTo>
                                        <a:pt x="389" y="258"/>
                                      </a:lnTo>
                                      <a:lnTo>
                                        <a:pt x="394" y="258"/>
                                      </a:lnTo>
                                      <a:lnTo>
                                        <a:pt x="413" y="231"/>
                                      </a:lnTo>
                                      <a:lnTo>
                                        <a:pt x="432" y="204"/>
                                      </a:lnTo>
                                      <a:lnTo>
                                        <a:pt x="453" y="178"/>
                                      </a:lnTo>
                                      <a:lnTo>
                                        <a:pt x="475" y="154"/>
                                      </a:lnTo>
                                      <a:lnTo>
                                        <a:pt x="487" y="142"/>
                                      </a:lnTo>
                                      <a:lnTo>
                                        <a:pt x="499" y="131"/>
                                      </a:lnTo>
                                      <a:lnTo>
                                        <a:pt x="512" y="120"/>
                                      </a:lnTo>
                                      <a:lnTo>
                                        <a:pt x="525" y="109"/>
                                      </a:lnTo>
                                      <a:lnTo>
                                        <a:pt x="539" y="100"/>
                                      </a:lnTo>
                                      <a:lnTo>
                                        <a:pt x="553" y="90"/>
                                      </a:lnTo>
                                      <a:lnTo>
                                        <a:pt x="567" y="80"/>
                                      </a:lnTo>
                                      <a:lnTo>
                                        <a:pt x="582" y="71"/>
                                      </a:lnTo>
                                      <a:lnTo>
                                        <a:pt x="597" y="64"/>
                                      </a:lnTo>
                                      <a:lnTo>
                                        <a:pt x="612" y="55"/>
                                      </a:lnTo>
                                      <a:lnTo>
                                        <a:pt x="629" y="47"/>
                                      </a:lnTo>
                                      <a:lnTo>
                                        <a:pt x="646" y="41"/>
                                      </a:lnTo>
                                      <a:lnTo>
                                        <a:pt x="662" y="34"/>
                                      </a:lnTo>
                                      <a:lnTo>
                                        <a:pt x="680" y="29"/>
                                      </a:lnTo>
                                      <a:lnTo>
                                        <a:pt x="698" y="23"/>
                                      </a:lnTo>
                                      <a:lnTo>
                                        <a:pt x="716" y="18"/>
                                      </a:lnTo>
                                      <a:lnTo>
                                        <a:pt x="735" y="14"/>
                                      </a:lnTo>
                                      <a:lnTo>
                                        <a:pt x="755" y="10"/>
                                      </a:lnTo>
                                      <a:lnTo>
                                        <a:pt x="774" y="7"/>
                                      </a:lnTo>
                                      <a:lnTo>
                                        <a:pt x="795" y="4"/>
                                      </a:lnTo>
                                      <a:lnTo>
                                        <a:pt x="815" y="2"/>
                                      </a:lnTo>
                                      <a:lnTo>
                                        <a:pt x="837" y="1"/>
                                      </a:lnTo>
                                      <a:lnTo>
                                        <a:pt x="859" y="0"/>
                                      </a:lnTo>
                                      <a:lnTo>
                                        <a:pt x="880" y="0"/>
                                      </a:lnTo>
                                      <a:lnTo>
                                        <a:pt x="924" y="1"/>
                                      </a:lnTo>
                                      <a:lnTo>
                                        <a:pt x="967" y="4"/>
                                      </a:lnTo>
                                      <a:lnTo>
                                        <a:pt x="1008" y="9"/>
                                      </a:lnTo>
                                      <a:lnTo>
                                        <a:pt x="1047" y="17"/>
                                      </a:lnTo>
                                      <a:lnTo>
                                        <a:pt x="1083" y="26"/>
                                      </a:lnTo>
                                      <a:lnTo>
                                        <a:pt x="1119" y="38"/>
                                      </a:lnTo>
                                      <a:lnTo>
                                        <a:pt x="1153" y="51"/>
                                      </a:lnTo>
                                      <a:lnTo>
                                        <a:pt x="1186" y="66"/>
                                      </a:lnTo>
                                      <a:lnTo>
                                        <a:pt x="1216" y="83"/>
                                      </a:lnTo>
                                      <a:lnTo>
                                        <a:pt x="1245" y="102"/>
                                      </a:lnTo>
                                      <a:lnTo>
                                        <a:pt x="1273" y="121"/>
                                      </a:lnTo>
                                      <a:lnTo>
                                        <a:pt x="1299" y="144"/>
                                      </a:lnTo>
                                      <a:lnTo>
                                        <a:pt x="1323" y="167"/>
                                      </a:lnTo>
                                      <a:lnTo>
                                        <a:pt x="1347" y="192"/>
                                      </a:lnTo>
                                      <a:lnTo>
                                        <a:pt x="1368" y="218"/>
                                      </a:lnTo>
                                      <a:lnTo>
                                        <a:pt x="1389" y="245"/>
                                      </a:lnTo>
                                      <a:lnTo>
                                        <a:pt x="1407" y="275"/>
                                      </a:lnTo>
                                      <a:lnTo>
                                        <a:pt x="1425" y="305"/>
                                      </a:lnTo>
                                      <a:lnTo>
                                        <a:pt x="1441" y="335"/>
                                      </a:lnTo>
                                      <a:lnTo>
                                        <a:pt x="1456" y="368"/>
                                      </a:lnTo>
                                      <a:lnTo>
                                        <a:pt x="1469" y="402"/>
                                      </a:lnTo>
                                      <a:lnTo>
                                        <a:pt x="1481" y="435"/>
                                      </a:lnTo>
                                      <a:lnTo>
                                        <a:pt x="1491" y="470"/>
                                      </a:lnTo>
                                      <a:lnTo>
                                        <a:pt x="1501" y="507"/>
                                      </a:lnTo>
                                      <a:lnTo>
                                        <a:pt x="1510" y="543"/>
                                      </a:lnTo>
                                      <a:lnTo>
                                        <a:pt x="1517" y="581"/>
                                      </a:lnTo>
                                      <a:lnTo>
                                        <a:pt x="1523" y="619"/>
                                      </a:lnTo>
                                      <a:lnTo>
                                        <a:pt x="1528" y="658"/>
                                      </a:lnTo>
                                      <a:lnTo>
                                        <a:pt x="1531" y="697"/>
                                      </a:lnTo>
                                      <a:lnTo>
                                        <a:pt x="1535" y="737"/>
                                      </a:lnTo>
                                      <a:lnTo>
                                        <a:pt x="1536" y="777"/>
                                      </a:lnTo>
                                      <a:lnTo>
                                        <a:pt x="1537" y="818"/>
                                      </a:lnTo>
                                      <a:lnTo>
                                        <a:pt x="1536" y="858"/>
                                      </a:lnTo>
                                      <a:lnTo>
                                        <a:pt x="1535" y="899"/>
                                      </a:lnTo>
                                      <a:lnTo>
                                        <a:pt x="1531" y="938"/>
                                      </a:lnTo>
                                      <a:lnTo>
                                        <a:pt x="1528" y="977"/>
                                      </a:lnTo>
                                      <a:lnTo>
                                        <a:pt x="1523" y="1016"/>
                                      </a:lnTo>
                                      <a:lnTo>
                                        <a:pt x="1517" y="1054"/>
                                      </a:lnTo>
                                      <a:lnTo>
                                        <a:pt x="1510" y="1092"/>
                                      </a:lnTo>
                                      <a:lnTo>
                                        <a:pt x="1501" y="1129"/>
                                      </a:lnTo>
                                      <a:lnTo>
                                        <a:pt x="1491" y="1165"/>
                                      </a:lnTo>
                                      <a:lnTo>
                                        <a:pt x="1481" y="1201"/>
                                      </a:lnTo>
                                      <a:lnTo>
                                        <a:pt x="1469" y="1236"/>
                                      </a:lnTo>
                                      <a:lnTo>
                                        <a:pt x="1455" y="1269"/>
                                      </a:lnTo>
                                      <a:lnTo>
                                        <a:pt x="1440" y="1302"/>
                                      </a:lnTo>
                                      <a:lnTo>
                                        <a:pt x="1423" y="1333"/>
                                      </a:lnTo>
                                      <a:lnTo>
                                        <a:pt x="1406" y="1364"/>
                                      </a:lnTo>
                                      <a:lnTo>
                                        <a:pt x="1387" y="1393"/>
                                      </a:lnTo>
                                      <a:lnTo>
                                        <a:pt x="1367" y="1421"/>
                                      </a:lnTo>
                                      <a:lnTo>
                                        <a:pt x="1345" y="1448"/>
                                      </a:lnTo>
                                      <a:lnTo>
                                        <a:pt x="1322" y="1474"/>
                                      </a:lnTo>
                                      <a:lnTo>
                                        <a:pt x="1297" y="1498"/>
                                      </a:lnTo>
                                      <a:lnTo>
                                        <a:pt x="1270" y="1519"/>
                                      </a:lnTo>
                                      <a:lnTo>
                                        <a:pt x="1242" y="1540"/>
                                      </a:lnTo>
                                      <a:lnTo>
                                        <a:pt x="1213" y="1560"/>
                                      </a:lnTo>
                                      <a:lnTo>
                                        <a:pt x="1182" y="1577"/>
                                      </a:lnTo>
                                      <a:lnTo>
                                        <a:pt x="1149" y="1592"/>
                                      </a:lnTo>
                                      <a:lnTo>
                                        <a:pt x="1115" y="1606"/>
                                      </a:lnTo>
                                      <a:lnTo>
                                        <a:pt x="1078" y="1618"/>
                                      </a:lnTo>
                                      <a:lnTo>
                                        <a:pt x="1040" y="1628"/>
                                      </a:lnTo>
                                      <a:lnTo>
                                        <a:pt x="1001" y="1636"/>
                                      </a:lnTo>
                                      <a:lnTo>
                                        <a:pt x="959" y="1641"/>
                                      </a:lnTo>
                                      <a:lnTo>
                                        <a:pt x="917" y="1644"/>
                                      </a:lnTo>
                                      <a:lnTo>
                                        <a:pt x="872" y="1645"/>
                                      </a:lnTo>
                                      <a:lnTo>
                                        <a:pt x="839" y="1645"/>
                                      </a:lnTo>
                                      <a:lnTo>
                                        <a:pt x="808" y="1643"/>
                                      </a:lnTo>
                                      <a:lnTo>
                                        <a:pt x="778" y="1640"/>
                                      </a:lnTo>
                                      <a:lnTo>
                                        <a:pt x="747" y="1636"/>
                                      </a:lnTo>
                                      <a:lnTo>
                                        <a:pt x="717" y="1630"/>
                                      </a:lnTo>
                                      <a:lnTo>
                                        <a:pt x="688" y="1623"/>
                                      </a:lnTo>
                                      <a:lnTo>
                                        <a:pt x="659" y="1614"/>
                                      </a:lnTo>
                                      <a:lnTo>
                                        <a:pt x="631" y="1602"/>
                                      </a:lnTo>
                                      <a:lnTo>
                                        <a:pt x="603" y="1589"/>
                                      </a:lnTo>
                                      <a:lnTo>
                                        <a:pt x="575" y="1574"/>
                                      </a:lnTo>
                                      <a:lnTo>
                                        <a:pt x="548" y="1556"/>
                                      </a:lnTo>
                                      <a:lnTo>
                                        <a:pt x="521" y="1536"/>
                                      </a:lnTo>
                                      <a:lnTo>
                                        <a:pt x="494" y="1514"/>
                                      </a:lnTo>
                                      <a:lnTo>
                                        <a:pt x="467" y="1488"/>
                                      </a:lnTo>
                                      <a:lnTo>
                                        <a:pt x="440" y="1459"/>
                                      </a:lnTo>
                                      <a:lnTo>
                                        <a:pt x="413" y="1429"/>
                                      </a:lnTo>
                                      <a:lnTo>
                                        <a:pt x="407" y="1429"/>
                                      </a:lnTo>
                                      <a:lnTo>
                                        <a:pt x="407" y="2251"/>
                                      </a:lnTo>
                                      <a:lnTo>
                                        <a:pt x="0" y="2251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  <a:moveTo>
                                        <a:pt x="409" y="818"/>
                                      </a:moveTo>
                                      <a:lnTo>
                                        <a:pt x="410" y="861"/>
                                      </a:lnTo>
                                      <a:lnTo>
                                        <a:pt x="414" y="904"/>
                                      </a:lnTo>
                                      <a:lnTo>
                                        <a:pt x="417" y="926"/>
                                      </a:lnTo>
                                      <a:lnTo>
                                        <a:pt x="420" y="947"/>
                                      </a:lnTo>
                                      <a:lnTo>
                                        <a:pt x="423" y="969"/>
                                      </a:lnTo>
                                      <a:lnTo>
                                        <a:pt x="428" y="992"/>
                                      </a:lnTo>
                                      <a:lnTo>
                                        <a:pt x="433" y="1014"/>
                                      </a:lnTo>
                                      <a:lnTo>
                                        <a:pt x="438" y="1034"/>
                                      </a:lnTo>
                                      <a:lnTo>
                                        <a:pt x="445" y="1056"/>
                                      </a:lnTo>
                                      <a:lnTo>
                                        <a:pt x="451" y="1077"/>
                                      </a:lnTo>
                                      <a:lnTo>
                                        <a:pt x="460" y="1097"/>
                                      </a:lnTo>
                                      <a:lnTo>
                                        <a:pt x="469" y="1118"/>
                                      </a:lnTo>
                                      <a:lnTo>
                                        <a:pt x="477" y="1138"/>
                                      </a:lnTo>
                                      <a:lnTo>
                                        <a:pt x="487" y="1156"/>
                                      </a:lnTo>
                                      <a:lnTo>
                                        <a:pt x="499" y="1175"/>
                                      </a:lnTo>
                                      <a:lnTo>
                                        <a:pt x="510" y="1192"/>
                                      </a:lnTo>
                                      <a:lnTo>
                                        <a:pt x="523" y="1209"/>
                                      </a:lnTo>
                                      <a:lnTo>
                                        <a:pt x="536" y="1225"/>
                                      </a:lnTo>
                                      <a:lnTo>
                                        <a:pt x="550" y="1240"/>
                                      </a:lnTo>
                                      <a:lnTo>
                                        <a:pt x="565" y="1254"/>
                                      </a:lnTo>
                                      <a:lnTo>
                                        <a:pt x="581" y="1267"/>
                                      </a:lnTo>
                                      <a:lnTo>
                                        <a:pt x="598" y="1279"/>
                                      </a:lnTo>
                                      <a:lnTo>
                                        <a:pt x="616" y="1290"/>
                                      </a:lnTo>
                                      <a:lnTo>
                                        <a:pt x="635" y="1300"/>
                                      </a:lnTo>
                                      <a:lnTo>
                                        <a:pt x="654" y="1308"/>
                                      </a:lnTo>
                                      <a:lnTo>
                                        <a:pt x="675" y="1315"/>
                                      </a:lnTo>
                                      <a:lnTo>
                                        <a:pt x="697" y="1320"/>
                                      </a:lnTo>
                                      <a:lnTo>
                                        <a:pt x="719" y="1325"/>
                                      </a:lnTo>
                                      <a:lnTo>
                                        <a:pt x="743" y="1327"/>
                                      </a:lnTo>
                                      <a:lnTo>
                                        <a:pt x="768" y="1328"/>
                                      </a:lnTo>
                                      <a:lnTo>
                                        <a:pt x="793" y="1327"/>
                                      </a:lnTo>
                                      <a:lnTo>
                                        <a:pt x="816" y="1325"/>
                                      </a:lnTo>
                                      <a:lnTo>
                                        <a:pt x="838" y="1320"/>
                                      </a:lnTo>
                                      <a:lnTo>
                                        <a:pt x="860" y="1315"/>
                                      </a:lnTo>
                                      <a:lnTo>
                                        <a:pt x="880" y="1307"/>
                                      </a:lnTo>
                                      <a:lnTo>
                                        <a:pt x="899" y="1300"/>
                                      </a:lnTo>
                                      <a:lnTo>
                                        <a:pt x="917" y="1290"/>
                                      </a:lnTo>
                                      <a:lnTo>
                                        <a:pt x="934" y="1279"/>
                                      </a:lnTo>
                                      <a:lnTo>
                                        <a:pt x="950" y="1266"/>
                                      </a:lnTo>
                                      <a:lnTo>
                                        <a:pt x="967" y="1253"/>
                                      </a:lnTo>
                                      <a:lnTo>
                                        <a:pt x="981" y="1239"/>
                                      </a:lnTo>
                                      <a:lnTo>
                                        <a:pt x="995" y="1224"/>
                                      </a:lnTo>
                                      <a:lnTo>
                                        <a:pt x="1007" y="1207"/>
                                      </a:lnTo>
                                      <a:lnTo>
                                        <a:pt x="1018" y="1190"/>
                                      </a:lnTo>
                                      <a:lnTo>
                                        <a:pt x="1029" y="1172"/>
                                      </a:lnTo>
                                      <a:lnTo>
                                        <a:pt x="1040" y="1154"/>
                                      </a:lnTo>
                                      <a:lnTo>
                                        <a:pt x="1050" y="1134"/>
                                      </a:lnTo>
                                      <a:lnTo>
                                        <a:pt x="1058" y="1115"/>
                                      </a:lnTo>
                                      <a:lnTo>
                                        <a:pt x="1066" y="1095"/>
                                      </a:lnTo>
                                      <a:lnTo>
                                        <a:pt x="1074" y="1075"/>
                                      </a:lnTo>
                                      <a:lnTo>
                                        <a:pt x="1080" y="1053"/>
                                      </a:lnTo>
                                      <a:lnTo>
                                        <a:pt x="1085" y="1032"/>
                                      </a:lnTo>
                                      <a:lnTo>
                                        <a:pt x="1091" y="1011"/>
                                      </a:lnTo>
                                      <a:lnTo>
                                        <a:pt x="1095" y="989"/>
                                      </a:lnTo>
                                      <a:lnTo>
                                        <a:pt x="1099" y="967"/>
                                      </a:lnTo>
                                      <a:lnTo>
                                        <a:pt x="1103" y="945"/>
                                      </a:lnTo>
                                      <a:lnTo>
                                        <a:pt x="1105" y="924"/>
                                      </a:lnTo>
                                      <a:lnTo>
                                        <a:pt x="1108" y="902"/>
                                      </a:lnTo>
                                      <a:lnTo>
                                        <a:pt x="1110" y="859"/>
                                      </a:lnTo>
                                      <a:lnTo>
                                        <a:pt x="1111" y="818"/>
                                      </a:lnTo>
                                      <a:lnTo>
                                        <a:pt x="1110" y="778"/>
                                      </a:lnTo>
                                      <a:lnTo>
                                        <a:pt x="1108" y="735"/>
                                      </a:lnTo>
                                      <a:lnTo>
                                        <a:pt x="1103" y="693"/>
                                      </a:lnTo>
                                      <a:lnTo>
                                        <a:pt x="1096" y="651"/>
                                      </a:lnTo>
                                      <a:lnTo>
                                        <a:pt x="1091" y="629"/>
                                      </a:lnTo>
                                      <a:lnTo>
                                        <a:pt x="1086" y="608"/>
                                      </a:lnTo>
                                      <a:lnTo>
                                        <a:pt x="1081" y="588"/>
                                      </a:lnTo>
                                      <a:lnTo>
                                        <a:pt x="1075" y="567"/>
                                      </a:lnTo>
                                      <a:lnTo>
                                        <a:pt x="1067" y="546"/>
                                      </a:lnTo>
                                      <a:lnTo>
                                        <a:pt x="1059" y="527"/>
                                      </a:lnTo>
                                      <a:lnTo>
                                        <a:pt x="1051" y="507"/>
                                      </a:lnTo>
                                      <a:lnTo>
                                        <a:pt x="1042" y="488"/>
                                      </a:lnTo>
                                      <a:lnTo>
                                        <a:pt x="1031" y="470"/>
                                      </a:lnTo>
                                      <a:lnTo>
                                        <a:pt x="1021" y="453"/>
                                      </a:lnTo>
                                      <a:lnTo>
                                        <a:pt x="1010" y="435"/>
                                      </a:lnTo>
                                      <a:lnTo>
                                        <a:pt x="997" y="419"/>
                                      </a:lnTo>
                                      <a:lnTo>
                                        <a:pt x="984" y="405"/>
                                      </a:lnTo>
                                      <a:lnTo>
                                        <a:pt x="970" y="391"/>
                                      </a:lnTo>
                                      <a:lnTo>
                                        <a:pt x="955" y="377"/>
                                      </a:lnTo>
                                      <a:lnTo>
                                        <a:pt x="939" y="365"/>
                                      </a:lnTo>
                                      <a:lnTo>
                                        <a:pt x="921" y="354"/>
                                      </a:lnTo>
                                      <a:lnTo>
                                        <a:pt x="903" y="345"/>
                                      </a:lnTo>
                                      <a:lnTo>
                                        <a:pt x="885" y="337"/>
                                      </a:lnTo>
                                      <a:lnTo>
                                        <a:pt x="864" y="330"/>
                                      </a:lnTo>
                                      <a:lnTo>
                                        <a:pt x="843" y="323"/>
                                      </a:lnTo>
                                      <a:lnTo>
                                        <a:pt x="822" y="320"/>
                                      </a:lnTo>
                                      <a:lnTo>
                                        <a:pt x="798" y="317"/>
                                      </a:lnTo>
                                      <a:lnTo>
                                        <a:pt x="774" y="317"/>
                                      </a:lnTo>
                                      <a:lnTo>
                                        <a:pt x="751" y="317"/>
                                      </a:lnTo>
                                      <a:lnTo>
                                        <a:pt x="727" y="320"/>
                                      </a:lnTo>
                                      <a:lnTo>
                                        <a:pt x="705" y="323"/>
                                      </a:lnTo>
                                      <a:lnTo>
                                        <a:pt x="684" y="329"/>
                                      </a:lnTo>
                                      <a:lnTo>
                                        <a:pt x="663" y="335"/>
                                      </a:lnTo>
                                      <a:lnTo>
                                        <a:pt x="644" y="344"/>
                                      </a:lnTo>
                                      <a:lnTo>
                                        <a:pt x="625" y="353"/>
                                      </a:lnTo>
                                      <a:lnTo>
                                        <a:pt x="607" y="364"/>
                                      </a:lnTo>
                                      <a:lnTo>
                                        <a:pt x="590" y="376"/>
                                      </a:lnTo>
                                      <a:lnTo>
                                        <a:pt x="575" y="389"/>
                                      </a:lnTo>
                                      <a:lnTo>
                                        <a:pt x="558" y="403"/>
                                      </a:lnTo>
                                      <a:lnTo>
                                        <a:pt x="544" y="417"/>
                                      </a:lnTo>
                                      <a:lnTo>
                                        <a:pt x="530" y="433"/>
                                      </a:lnTo>
                                      <a:lnTo>
                                        <a:pt x="517" y="450"/>
                                      </a:lnTo>
                                      <a:lnTo>
                                        <a:pt x="505" y="467"/>
                                      </a:lnTo>
                                      <a:lnTo>
                                        <a:pt x="495" y="484"/>
                                      </a:lnTo>
                                      <a:lnTo>
                                        <a:pt x="484" y="503"/>
                                      </a:lnTo>
                                      <a:lnTo>
                                        <a:pt x="474" y="522"/>
                                      </a:lnTo>
                                      <a:lnTo>
                                        <a:pt x="464" y="542"/>
                                      </a:lnTo>
                                      <a:lnTo>
                                        <a:pt x="457" y="563"/>
                                      </a:lnTo>
                                      <a:lnTo>
                                        <a:pt x="448" y="583"/>
                                      </a:lnTo>
                                      <a:lnTo>
                                        <a:pt x="442" y="604"/>
                                      </a:lnTo>
                                      <a:lnTo>
                                        <a:pt x="435" y="626"/>
                                      </a:lnTo>
                                      <a:lnTo>
                                        <a:pt x="430" y="646"/>
                                      </a:lnTo>
                                      <a:lnTo>
                                        <a:pt x="426" y="668"/>
                                      </a:lnTo>
                                      <a:lnTo>
                                        <a:pt x="421" y="690"/>
                                      </a:lnTo>
                                      <a:lnTo>
                                        <a:pt x="418" y="712"/>
                                      </a:lnTo>
                                      <a:lnTo>
                                        <a:pt x="415" y="733"/>
                                      </a:lnTo>
                                      <a:lnTo>
                                        <a:pt x="413" y="755"/>
                                      </a:lnTo>
                                      <a:lnTo>
                                        <a:pt x="411" y="776"/>
                                      </a:lnTo>
                                      <a:lnTo>
                                        <a:pt x="410" y="797"/>
                                      </a:lnTo>
                                      <a:lnTo>
                                        <a:pt x="409" y="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2710" y="221615"/>
                                  <a:ext cx="86995" cy="86995"/>
                                </a:xfrm>
                                <a:custGeom>
                                  <a:avLst/>
                                  <a:gdLst>
                                    <a:gd name="T0" fmla="*/ 945 w 1637"/>
                                    <a:gd name="T1" fmla="*/ 7 h 1645"/>
                                    <a:gd name="T2" fmla="*/ 1104 w 1637"/>
                                    <a:gd name="T3" fmla="*/ 43 h 1645"/>
                                    <a:gd name="T4" fmla="*/ 1247 w 1637"/>
                                    <a:gd name="T5" fmla="*/ 106 h 1645"/>
                                    <a:gd name="T6" fmla="*/ 1373 w 1637"/>
                                    <a:gd name="T7" fmla="*/ 195 h 1645"/>
                                    <a:gd name="T8" fmla="*/ 1477 w 1637"/>
                                    <a:gd name="T9" fmla="*/ 308 h 1645"/>
                                    <a:gd name="T10" fmla="*/ 1558 w 1637"/>
                                    <a:gd name="T11" fmla="*/ 446 h 1645"/>
                                    <a:gd name="T12" fmla="*/ 1612 w 1637"/>
                                    <a:gd name="T13" fmla="*/ 605 h 1645"/>
                                    <a:gd name="T14" fmla="*/ 1636 w 1637"/>
                                    <a:gd name="T15" fmla="*/ 785 h 1645"/>
                                    <a:gd name="T16" fmla="*/ 1629 w 1637"/>
                                    <a:gd name="T17" fmla="*/ 957 h 1645"/>
                                    <a:gd name="T18" fmla="*/ 1595 w 1637"/>
                                    <a:gd name="T19" fmla="*/ 1114 h 1645"/>
                                    <a:gd name="T20" fmla="*/ 1534 w 1637"/>
                                    <a:gd name="T21" fmla="*/ 1256 h 1645"/>
                                    <a:gd name="T22" fmla="*/ 1447 w 1637"/>
                                    <a:gd name="T23" fmla="*/ 1380 h 1645"/>
                                    <a:gd name="T24" fmla="*/ 1336 w 1637"/>
                                    <a:gd name="T25" fmla="*/ 1486 h 1645"/>
                                    <a:gd name="T26" fmla="*/ 1202 w 1637"/>
                                    <a:gd name="T27" fmla="*/ 1566 h 1645"/>
                                    <a:gd name="T28" fmla="*/ 1044 w 1637"/>
                                    <a:gd name="T29" fmla="*/ 1620 h 1645"/>
                                    <a:gd name="T30" fmla="*/ 865 w 1637"/>
                                    <a:gd name="T31" fmla="*/ 1644 h 1645"/>
                                    <a:gd name="T32" fmla="*/ 678 w 1637"/>
                                    <a:gd name="T33" fmla="*/ 1637 h 1645"/>
                                    <a:gd name="T34" fmla="*/ 511 w 1637"/>
                                    <a:gd name="T35" fmla="*/ 1596 h 1645"/>
                                    <a:gd name="T36" fmla="*/ 365 w 1637"/>
                                    <a:gd name="T37" fmla="*/ 1529 h 1645"/>
                                    <a:gd name="T38" fmla="*/ 242 w 1637"/>
                                    <a:gd name="T39" fmla="*/ 1436 h 1645"/>
                                    <a:gd name="T40" fmla="*/ 144 w 1637"/>
                                    <a:gd name="T41" fmla="*/ 1320 h 1645"/>
                                    <a:gd name="T42" fmla="*/ 70 w 1637"/>
                                    <a:gd name="T43" fmla="*/ 1187 h 1645"/>
                                    <a:gd name="T44" fmla="*/ 22 w 1637"/>
                                    <a:gd name="T45" fmla="*/ 1038 h 1645"/>
                                    <a:gd name="T46" fmla="*/ 1 w 1637"/>
                                    <a:gd name="T47" fmla="*/ 876 h 1645"/>
                                    <a:gd name="T48" fmla="*/ 10 w 1637"/>
                                    <a:gd name="T49" fmla="*/ 692 h 1645"/>
                                    <a:gd name="T50" fmla="*/ 49 w 1637"/>
                                    <a:gd name="T51" fmla="*/ 522 h 1645"/>
                                    <a:gd name="T52" fmla="*/ 117 w 1637"/>
                                    <a:gd name="T53" fmla="*/ 375 h 1645"/>
                                    <a:gd name="T54" fmla="*/ 209 w 1637"/>
                                    <a:gd name="T55" fmla="*/ 248 h 1645"/>
                                    <a:gd name="T56" fmla="*/ 324 w 1637"/>
                                    <a:gd name="T57" fmla="*/ 147 h 1645"/>
                                    <a:gd name="T58" fmla="*/ 459 w 1637"/>
                                    <a:gd name="T59" fmla="*/ 71 h 1645"/>
                                    <a:gd name="T60" fmla="*/ 610 w 1637"/>
                                    <a:gd name="T61" fmla="*/ 21 h 1645"/>
                                    <a:gd name="T62" fmla="*/ 774 w 1637"/>
                                    <a:gd name="T63" fmla="*/ 0 h 1645"/>
                                    <a:gd name="T64" fmla="*/ 874 w 1637"/>
                                    <a:gd name="T65" fmla="*/ 1325 h 1645"/>
                                    <a:gd name="T66" fmla="*/ 970 w 1637"/>
                                    <a:gd name="T67" fmla="*/ 1300 h 1645"/>
                                    <a:gd name="T68" fmla="*/ 1048 w 1637"/>
                                    <a:gd name="T69" fmla="*/ 1255 h 1645"/>
                                    <a:gd name="T70" fmla="*/ 1108 w 1637"/>
                                    <a:gd name="T71" fmla="*/ 1192 h 1645"/>
                                    <a:gd name="T72" fmla="*/ 1152 w 1637"/>
                                    <a:gd name="T73" fmla="*/ 1115 h 1645"/>
                                    <a:gd name="T74" fmla="*/ 1184 w 1637"/>
                                    <a:gd name="T75" fmla="*/ 1027 h 1645"/>
                                    <a:gd name="T76" fmla="*/ 1202 w 1637"/>
                                    <a:gd name="T77" fmla="*/ 932 h 1645"/>
                                    <a:gd name="T78" fmla="*/ 1212 w 1637"/>
                                    <a:gd name="T79" fmla="*/ 784 h 1645"/>
                                    <a:gd name="T80" fmla="*/ 1206 w 1637"/>
                                    <a:gd name="T81" fmla="*/ 695 h 1645"/>
                                    <a:gd name="T82" fmla="*/ 1188 w 1637"/>
                                    <a:gd name="T83" fmla="*/ 609 h 1645"/>
                                    <a:gd name="T84" fmla="*/ 1158 w 1637"/>
                                    <a:gd name="T85" fmla="*/ 530 h 1645"/>
                                    <a:gd name="T86" fmla="*/ 1114 w 1637"/>
                                    <a:gd name="T87" fmla="*/ 460 h 1645"/>
                                    <a:gd name="T88" fmla="*/ 1059 w 1637"/>
                                    <a:gd name="T89" fmla="*/ 401 h 1645"/>
                                    <a:gd name="T90" fmla="*/ 991 w 1637"/>
                                    <a:gd name="T91" fmla="*/ 356 h 1645"/>
                                    <a:gd name="T92" fmla="*/ 911 w 1637"/>
                                    <a:gd name="T93" fmla="*/ 327 h 1645"/>
                                    <a:gd name="T94" fmla="*/ 817 w 1637"/>
                                    <a:gd name="T95" fmla="*/ 317 h 1645"/>
                                    <a:gd name="T96" fmla="*/ 725 w 1637"/>
                                    <a:gd name="T97" fmla="*/ 327 h 1645"/>
                                    <a:gd name="T98" fmla="*/ 645 w 1637"/>
                                    <a:gd name="T99" fmla="*/ 356 h 1645"/>
                                    <a:gd name="T100" fmla="*/ 578 w 1637"/>
                                    <a:gd name="T101" fmla="*/ 403 h 1645"/>
                                    <a:gd name="T102" fmla="*/ 523 w 1637"/>
                                    <a:gd name="T103" fmla="*/ 463 h 1645"/>
                                    <a:gd name="T104" fmla="*/ 479 w 1637"/>
                                    <a:gd name="T105" fmla="*/ 533 h 1645"/>
                                    <a:gd name="T106" fmla="*/ 449 w 1637"/>
                                    <a:gd name="T107" fmla="*/ 612 h 1645"/>
                                    <a:gd name="T108" fmla="*/ 432 w 1637"/>
                                    <a:gd name="T109" fmla="*/ 696 h 1645"/>
                                    <a:gd name="T110" fmla="*/ 425 w 1637"/>
                                    <a:gd name="T111" fmla="*/ 784 h 1645"/>
                                    <a:gd name="T112" fmla="*/ 435 w 1637"/>
                                    <a:gd name="T113" fmla="*/ 931 h 1645"/>
                                    <a:gd name="T114" fmla="*/ 454 w 1637"/>
                                    <a:gd name="T115" fmla="*/ 1026 h 1645"/>
                                    <a:gd name="T116" fmla="*/ 485 w 1637"/>
                                    <a:gd name="T117" fmla="*/ 1113 h 1645"/>
                                    <a:gd name="T118" fmla="*/ 529 w 1637"/>
                                    <a:gd name="T119" fmla="*/ 1191 h 1645"/>
                                    <a:gd name="T120" fmla="*/ 590 w 1637"/>
                                    <a:gd name="T121" fmla="*/ 1254 h 1645"/>
                                    <a:gd name="T122" fmla="*/ 666 w 1637"/>
                                    <a:gd name="T123" fmla="*/ 1300 h 1645"/>
                                    <a:gd name="T124" fmla="*/ 761 w 1637"/>
                                    <a:gd name="T125" fmla="*/ 1325 h 16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637" h="1645">
                                      <a:moveTo>
                                        <a:pt x="817" y="0"/>
                                      </a:moveTo>
                                      <a:lnTo>
                                        <a:pt x="861" y="0"/>
                                      </a:lnTo>
                                      <a:lnTo>
                                        <a:pt x="903" y="3"/>
                                      </a:lnTo>
                                      <a:lnTo>
                                        <a:pt x="945" y="7"/>
                                      </a:lnTo>
                                      <a:lnTo>
                                        <a:pt x="986" y="14"/>
                                      </a:lnTo>
                                      <a:lnTo>
                                        <a:pt x="1026" y="21"/>
                                      </a:lnTo>
                                      <a:lnTo>
                                        <a:pt x="1066" y="31"/>
                                      </a:lnTo>
                                      <a:lnTo>
                                        <a:pt x="1104" y="43"/>
                                      </a:lnTo>
                                      <a:lnTo>
                                        <a:pt x="1141" y="56"/>
                                      </a:lnTo>
                                      <a:lnTo>
                                        <a:pt x="1178" y="71"/>
                                      </a:lnTo>
                                      <a:lnTo>
                                        <a:pt x="1213" y="88"/>
                                      </a:lnTo>
                                      <a:lnTo>
                                        <a:pt x="1247" y="106"/>
                                      </a:lnTo>
                                      <a:lnTo>
                                        <a:pt x="1281" y="126"/>
                                      </a:lnTo>
                                      <a:lnTo>
                                        <a:pt x="1313" y="147"/>
                                      </a:lnTo>
                                      <a:lnTo>
                                        <a:pt x="1343" y="170"/>
                                      </a:lnTo>
                                      <a:lnTo>
                                        <a:pt x="1373" y="195"/>
                                      </a:lnTo>
                                      <a:lnTo>
                                        <a:pt x="1402" y="221"/>
                                      </a:lnTo>
                                      <a:lnTo>
                                        <a:pt x="1428" y="248"/>
                                      </a:lnTo>
                                      <a:lnTo>
                                        <a:pt x="1454" y="278"/>
                                      </a:lnTo>
                                      <a:lnTo>
                                        <a:pt x="1477" y="308"/>
                                      </a:lnTo>
                                      <a:lnTo>
                                        <a:pt x="1500" y="341"/>
                                      </a:lnTo>
                                      <a:lnTo>
                                        <a:pt x="1521" y="375"/>
                                      </a:lnTo>
                                      <a:lnTo>
                                        <a:pt x="1540" y="409"/>
                                      </a:lnTo>
                                      <a:lnTo>
                                        <a:pt x="1558" y="446"/>
                                      </a:lnTo>
                                      <a:lnTo>
                                        <a:pt x="1575" y="483"/>
                                      </a:lnTo>
                                      <a:lnTo>
                                        <a:pt x="1589" y="522"/>
                                      </a:lnTo>
                                      <a:lnTo>
                                        <a:pt x="1602" y="564"/>
                                      </a:lnTo>
                                      <a:lnTo>
                                        <a:pt x="1612" y="605"/>
                                      </a:lnTo>
                                      <a:lnTo>
                                        <a:pt x="1621" y="649"/>
                                      </a:lnTo>
                                      <a:lnTo>
                                        <a:pt x="1627" y="692"/>
                                      </a:lnTo>
                                      <a:lnTo>
                                        <a:pt x="1633" y="738"/>
                                      </a:lnTo>
                                      <a:lnTo>
                                        <a:pt x="1636" y="785"/>
                                      </a:lnTo>
                                      <a:lnTo>
                                        <a:pt x="1637" y="833"/>
                                      </a:lnTo>
                                      <a:lnTo>
                                        <a:pt x="1636" y="876"/>
                                      </a:lnTo>
                                      <a:lnTo>
                                        <a:pt x="1634" y="917"/>
                                      </a:lnTo>
                                      <a:lnTo>
                                        <a:pt x="1629" y="957"/>
                                      </a:lnTo>
                                      <a:lnTo>
                                        <a:pt x="1623" y="997"/>
                                      </a:lnTo>
                                      <a:lnTo>
                                        <a:pt x="1616" y="1038"/>
                                      </a:lnTo>
                                      <a:lnTo>
                                        <a:pt x="1606" y="1076"/>
                                      </a:lnTo>
                                      <a:lnTo>
                                        <a:pt x="1595" y="1114"/>
                                      </a:lnTo>
                                      <a:lnTo>
                                        <a:pt x="1582" y="1151"/>
                                      </a:lnTo>
                                      <a:lnTo>
                                        <a:pt x="1567" y="1187"/>
                                      </a:lnTo>
                                      <a:lnTo>
                                        <a:pt x="1552" y="1221"/>
                                      </a:lnTo>
                                      <a:lnTo>
                                        <a:pt x="1534" y="1256"/>
                                      </a:lnTo>
                                      <a:lnTo>
                                        <a:pt x="1514" y="1289"/>
                                      </a:lnTo>
                                      <a:lnTo>
                                        <a:pt x="1494" y="1320"/>
                                      </a:lnTo>
                                      <a:lnTo>
                                        <a:pt x="1471" y="1351"/>
                                      </a:lnTo>
                                      <a:lnTo>
                                        <a:pt x="1447" y="1380"/>
                                      </a:lnTo>
                                      <a:lnTo>
                                        <a:pt x="1422" y="1408"/>
                                      </a:lnTo>
                                      <a:lnTo>
                                        <a:pt x="1395" y="1436"/>
                                      </a:lnTo>
                                      <a:lnTo>
                                        <a:pt x="1366" y="1461"/>
                                      </a:lnTo>
                                      <a:lnTo>
                                        <a:pt x="1336" y="1486"/>
                                      </a:lnTo>
                                      <a:lnTo>
                                        <a:pt x="1305" y="1507"/>
                                      </a:lnTo>
                                      <a:lnTo>
                                        <a:pt x="1272" y="1529"/>
                                      </a:lnTo>
                                      <a:lnTo>
                                        <a:pt x="1238" y="1548"/>
                                      </a:lnTo>
                                      <a:lnTo>
                                        <a:pt x="1202" y="1566"/>
                                      </a:lnTo>
                                      <a:lnTo>
                                        <a:pt x="1164" y="1582"/>
                                      </a:lnTo>
                                      <a:lnTo>
                                        <a:pt x="1125" y="1596"/>
                                      </a:lnTo>
                                      <a:lnTo>
                                        <a:pt x="1085" y="1610"/>
                                      </a:lnTo>
                                      <a:lnTo>
                                        <a:pt x="1044" y="1620"/>
                                      </a:lnTo>
                                      <a:lnTo>
                                        <a:pt x="1001" y="1629"/>
                                      </a:lnTo>
                                      <a:lnTo>
                                        <a:pt x="958" y="1637"/>
                                      </a:lnTo>
                                      <a:lnTo>
                                        <a:pt x="913" y="1641"/>
                                      </a:lnTo>
                                      <a:lnTo>
                                        <a:pt x="865" y="1644"/>
                                      </a:lnTo>
                                      <a:lnTo>
                                        <a:pt x="817" y="1645"/>
                                      </a:lnTo>
                                      <a:lnTo>
                                        <a:pt x="770" y="1644"/>
                                      </a:lnTo>
                                      <a:lnTo>
                                        <a:pt x="724" y="1641"/>
                                      </a:lnTo>
                                      <a:lnTo>
                                        <a:pt x="678" y="1637"/>
                                      </a:lnTo>
                                      <a:lnTo>
                                        <a:pt x="634" y="1629"/>
                                      </a:lnTo>
                                      <a:lnTo>
                                        <a:pt x="592" y="1620"/>
                                      </a:lnTo>
                                      <a:lnTo>
                                        <a:pt x="551" y="1610"/>
                                      </a:lnTo>
                                      <a:lnTo>
                                        <a:pt x="511" y="1596"/>
                                      </a:lnTo>
                                      <a:lnTo>
                                        <a:pt x="472" y="1582"/>
                                      </a:lnTo>
                                      <a:lnTo>
                                        <a:pt x="435" y="1566"/>
                                      </a:lnTo>
                                      <a:lnTo>
                                        <a:pt x="400" y="1548"/>
                                      </a:lnTo>
                                      <a:lnTo>
                                        <a:pt x="365" y="1529"/>
                                      </a:lnTo>
                                      <a:lnTo>
                                        <a:pt x="331" y="1507"/>
                                      </a:lnTo>
                                      <a:lnTo>
                                        <a:pt x="300" y="1486"/>
                                      </a:lnTo>
                                      <a:lnTo>
                                        <a:pt x="271" y="1461"/>
                                      </a:lnTo>
                                      <a:lnTo>
                                        <a:pt x="242" y="1436"/>
                                      </a:lnTo>
                                      <a:lnTo>
                                        <a:pt x="215" y="1408"/>
                                      </a:lnTo>
                                      <a:lnTo>
                                        <a:pt x="190" y="1380"/>
                                      </a:lnTo>
                                      <a:lnTo>
                                        <a:pt x="166" y="1351"/>
                                      </a:lnTo>
                                      <a:lnTo>
                                        <a:pt x="144" y="1320"/>
                                      </a:lnTo>
                                      <a:lnTo>
                                        <a:pt x="123" y="1289"/>
                                      </a:lnTo>
                                      <a:lnTo>
                                        <a:pt x="104" y="1256"/>
                                      </a:lnTo>
                                      <a:lnTo>
                                        <a:pt x="86" y="1221"/>
                                      </a:lnTo>
                                      <a:lnTo>
                                        <a:pt x="70" y="1187"/>
                                      </a:lnTo>
                                      <a:lnTo>
                                        <a:pt x="55" y="1151"/>
                                      </a:lnTo>
                                      <a:lnTo>
                                        <a:pt x="43" y="1114"/>
                                      </a:lnTo>
                                      <a:lnTo>
                                        <a:pt x="31" y="1076"/>
                                      </a:lnTo>
                                      <a:lnTo>
                                        <a:pt x="22" y="1038"/>
                                      </a:lnTo>
                                      <a:lnTo>
                                        <a:pt x="14" y="997"/>
                                      </a:lnTo>
                                      <a:lnTo>
                                        <a:pt x="9" y="957"/>
                                      </a:lnTo>
                                      <a:lnTo>
                                        <a:pt x="4" y="917"/>
                                      </a:lnTo>
                                      <a:lnTo>
                                        <a:pt x="1" y="876"/>
                                      </a:lnTo>
                                      <a:lnTo>
                                        <a:pt x="0" y="833"/>
                                      </a:lnTo>
                                      <a:lnTo>
                                        <a:pt x="1" y="785"/>
                                      </a:lnTo>
                                      <a:lnTo>
                                        <a:pt x="4" y="738"/>
                                      </a:lnTo>
                                      <a:lnTo>
                                        <a:pt x="10" y="692"/>
                                      </a:lnTo>
                                      <a:lnTo>
                                        <a:pt x="16" y="649"/>
                                      </a:lnTo>
                                      <a:lnTo>
                                        <a:pt x="26" y="605"/>
                                      </a:lnTo>
                                      <a:lnTo>
                                        <a:pt x="37" y="564"/>
                                      </a:lnTo>
                                      <a:lnTo>
                                        <a:pt x="49" y="522"/>
                                      </a:lnTo>
                                      <a:lnTo>
                                        <a:pt x="63" y="483"/>
                                      </a:lnTo>
                                      <a:lnTo>
                                        <a:pt x="79" y="446"/>
                                      </a:lnTo>
                                      <a:lnTo>
                                        <a:pt x="97" y="409"/>
                                      </a:lnTo>
                                      <a:lnTo>
                                        <a:pt x="117" y="375"/>
                                      </a:lnTo>
                                      <a:lnTo>
                                        <a:pt x="137" y="341"/>
                                      </a:lnTo>
                                      <a:lnTo>
                                        <a:pt x="160" y="308"/>
                                      </a:lnTo>
                                      <a:lnTo>
                                        <a:pt x="184" y="278"/>
                                      </a:lnTo>
                                      <a:lnTo>
                                        <a:pt x="209" y="248"/>
                                      </a:lnTo>
                                      <a:lnTo>
                                        <a:pt x="235" y="221"/>
                                      </a:lnTo>
                                      <a:lnTo>
                                        <a:pt x="263" y="195"/>
                                      </a:lnTo>
                                      <a:lnTo>
                                        <a:pt x="294" y="170"/>
                                      </a:lnTo>
                                      <a:lnTo>
                                        <a:pt x="324" y="147"/>
                                      </a:lnTo>
                                      <a:lnTo>
                                        <a:pt x="356" y="126"/>
                                      </a:lnTo>
                                      <a:lnTo>
                                        <a:pt x="389" y="106"/>
                                      </a:lnTo>
                                      <a:lnTo>
                                        <a:pt x="423" y="88"/>
                                      </a:lnTo>
                                      <a:lnTo>
                                        <a:pt x="459" y="71"/>
                                      </a:lnTo>
                                      <a:lnTo>
                                        <a:pt x="495" y="56"/>
                                      </a:lnTo>
                                      <a:lnTo>
                                        <a:pt x="532" y="43"/>
                                      </a:lnTo>
                                      <a:lnTo>
                                        <a:pt x="570" y="31"/>
                                      </a:lnTo>
                                      <a:lnTo>
                                        <a:pt x="610" y="21"/>
                                      </a:lnTo>
                                      <a:lnTo>
                                        <a:pt x="650" y="14"/>
                                      </a:lnTo>
                                      <a:lnTo>
                                        <a:pt x="690" y="7"/>
                                      </a:lnTo>
                                      <a:lnTo>
                                        <a:pt x="732" y="3"/>
                                      </a:lnTo>
                                      <a:lnTo>
                                        <a:pt x="774" y="0"/>
                                      </a:lnTo>
                                      <a:lnTo>
                                        <a:pt x="817" y="0"/>
                                      </a:lnTo>
                                      <a:close/>
                                      <a:moveTo>
                                        <a:pt x="817" y="1328"/>
                                      </a:moveTo>
                                      <a:lnTo>
                                        <a:pt x="846" y="1327"/>
                                      </a:lnTo>
                                      <a:lnTo>
                                        <a:pt x="874" y="1325"/>
                                      </a:lnTo>
                                      <a:lnTo>
                                        <a:pt x="900" y="1320"/>
                                      </a:lnTo>
                                      <a:lnTo>
                                        <a:pt x="924" y="1315"/>
                                      </a:lnTo>
                                      <a:lnTo>
                                        <a:pt x="947" y="1308"/>
                                      </a:lnTo>
                                      <a:lnTo>
                                        <a:pt x="970" y="1300"/>
                                      </a:lnTo>
                                      <a:lnTo>
                                        <a:pt x="991" y="1291"/>
                                      </a:lnTo>
                                      <a:lnTo>
                                        <a:pt x="1011" y="1280"/>
                                      </a:lnTo>
                                      <a:lnTo>
                                        <a:pt x="1029" y="1268"/>
                                      </a:lnTo>
                                      <a:lnTo>
                                        <a:pt x="1048" y="1255"/>
                                      </a:lnTo>
                                      <a:lnTo>
                                        <a:pt x="1064" y="1240"/>
                                      </a:lnTo>
                                      <a:lnTo>
                                        <a:pt x="1080" y="1225"/>
                                      </a:lnTo>
                                      <a:lnTo>
                                        <a:pt x="1094" y="1208"/>
                                      </a:lnTo>
                                      <a:lnTo>
                                        <a:pt x="1108" y="1192"/>
                                      </a:lnTo>
                                      <a:lnTo>
                                        <a:pt x="1120" y="1174"/>
                                      </a:lnTo>
                                      <a:lnTo>
                                        <a:pt x="1132" y="1154"/>
                                      </a:lnTo>
                                      <a:lnTo>
                                        <a:pt x="1143" y="1134"/>
                                      </a:lnTo>
                                      <a:lnTo>
                                        <a:pt x="1152" y="1115"/>
                                      </a:lnTo>
                                      <a:lnTo>
                                        <a:pt x="1162" y="1093"/>
                                      </a:lnTo>
                                      <a:lnTo>
                                        <a:pt x="1170" y="1071"/>
                                      </a:lnTo>
                                      <a:lnTo>
                                        <a:pt x="1177" y="1050"/>
                                      </a:lnTo>
                                      <a:lnTo>
                                        <a:pt x="1184" y="1027"/>
                                      </a:lnTo>
                                      <a:lnTo>
                                        <a:pt x="1189" y="1004"/>
                                      </a:lnTo>
                                      <a:lnTo>
                                        <a:pt x="1194" y="980"/>
                                      </a:lnTo>
                                      <a:lnTo>
                                        <a:pt x="1199" y="956"/>
                                      </a:lnTo>
                                      <a:lnTo>
                                        <a:pt x="1202" y="932"/>
                                      </a:lnTo>
                                      <a:lnTo>
                                        <a:pt x="1205" y="907"/>
                                      </a:lnTo>
                                      <a:lnTo>
                                        <a:pt x="1208" y="883"/>
                                      </a:lnTo>
                                      <a:lnTo>
                                        <a:pt x="1211" y="833"/>
                                      </a:lnTo>
                                      <a:lnTo>
                                        <a:pt x="1212" y="784"/>
                                      </a:lnTo>
                                      <a:lnTo>
                                        <a:pt x="1212" y="762"/>
                                      </a:lnTo>
                                      <a:lnTo>
                                        <a:pt x="1211" y="739"/>
                                      </a:lnTo>
                                      <a:lnTo>
                                        <a:pt x="1208" y="717"/>
                                      </a:lnTo>
                                      <a:lnTo>
                                        <a:pt x="1206" y="695"/>
                                      </a:lnTo>
                                      <a:lnTo>
                                        <a:pt x="1203" y="674"/>
                                      </a:lnTo>
                                      <a:lnTo>
                                        <a:pt x="1199" y="652"/>
                                      </a:lnTo>
                                      <a:lnTo>
                                        <a:pt x="1193" y="630"/>
                                      </a:lnTo>
                                      <a:lnTo>
                                        <a:pt x="1188" y="609"/>
                                      </a:lnTo>
                                      <a:lnTo>
                                        <a:pt x="1181" y="589"/>
                                      </a:lnTo>
                                      <a:lnTo>
                                        <a:pt x="1174" y="569"/>
                                      </a:lnTo>
                                      <a:lnTo>
                                        <a:pt x="1166" y="550"/>
                                      </a:lnTo>
                                      <a:lnTo>
                                        <a:pt x="1158" y="530"/>
                                      </a:lnTo>
                                      <a:lnTo>
                                        <a:pt x="1148" y="512"/>
                                      </a:lnTo>
                                      <a:lnTo>
                                        <a:pt x="1138" y="494"/>
                                      </a:lnTo>
                                      <a:lnTo>
                                        <a:pt x="1126" y="477"/>
                                      </a:lnTo>
                                      <a:lnTo>
                                        <a:pt x="1114" y="460"/>
                                      </a:lnTo>
                                      <a:lnTo>
                                        <a:pt x="1103" y="444"/>
                                      </a:lnTo>
                                      <a:lnTo>
                                        <a:pt x="1089" y="429"/>
                                      </a:lnTo>
                                      <a:lnTo>
                                        <a:pt x="1075" y="415"/>
                                      </a:lnTo>
                                      <a:lnTo>
                                        <a:pt x="1059" y="401"/>
                                      </a:lnTo>
                                      <a:lnTo>
                                        <a:pt x="1044" y="389"/>
                                      </a:lnTo>
                                      <a:lnTo>
                                        <a:pt x="1027" y="377"/>
                                      </a:lnTo>
                                      <a:lnTo>
                                        <a:pt x="1010" y="366"/>
                                      </a:lnTo>
                                      <a:lnTo>
                                        <a:pt x="991" y="356"/>
                                      </a:lnTo>
                                      <a:lnTo>
                                        <a:pt x="973" y="347"/>
                                      </a:lnTo>
                                      <a:lnTo>
                                        <a:pt x="952" y="339"/>
                                      </a:lnTo>
                                      <a:lnTo>
                                        <a:pt x="932" y="332"/>
                                      </a:lnTo>
                                      <a:lnTo>
                                        <a:pt x="911" y="327"/>
                                      </a:lnTo>
                                      <a:lnTo>
                                        <a:pt x="889" y="322"/>
                                      </a:lnTo>
                                      <a:lnTo>
                                        <a:pt x="866" y="319"/>
                                      </a:lnTo>
                                      <a:lnTo>
                                        <a:pt x="842" y="317"/>
                                      </a:lnTo>
                                      <a:lnTo>
                                        <a:pt x="817" y="317"/>
                                      </a:lnTo>
                                      <a:lnTo>
                                        <a:pt x="793" y="317"/>
                                      </a:lnTo>
                                      <a:lnTo>
                                        <a:pt x="769" y="319"/>
                                      </a:lnTo>
                                      <a:lnTo>
                                        <a:pt x="746" y="322"/>
                                      </a:lnTo>
                                      <a:lnTo>
                                        <a:pt x="725" y="327"/>
                                      </a:lnTo>
                                      <a:lnTo>
                                        <a:pt x="703" y="333"/>
                                      </a:lnTo>
                                      <a:lnTo>
                                        <a:pt x="682" y="340"/>
                                      </a:lnTo>
                                      <a:lnTo>
                                        <a:pt x="663" y="347"/>
                                      </a:lnTo>
                                      <a:lnTo>
                                        <a:pt x="645" y="356"/>
                                      </a:lnTo>
                                      <a:lnTo>
                                        <a:pt x="626" y="367"/>
                                      </a:lnTo>
                                      <a:lnTo>
                                        <a:pt x="609" y="378"/>
                                      </a:lnTo>
                                      <a:lnTo>
                                        <a:pt x="593" y="390"/>
                                      </a:lnTo>
                                      <a:lnTo>
                                        <a:pt x="578" y="403"/>
                                      </a:lnTo>
                                      <a:lnTo>
                                        <a:pt x="563" y="416"/>
                                      </a:lnTo>
                                      <a:lnTo>
                                        <a:pt x="549" y="431"/>
                                      </a:lnTo>
                                      <a:lnTo>
                                        <a:pt x="535" y="446"/>
                                      </a:lnTo>
                                      <a:lnTo>
                                        <a:pt x="523" y="463"/>
                                      </a:lnTo>
                                      <a:lnTo>
                                        <a:pt x="511" y="479"/>
                                      </a:lnTo>
                                      <a:lnTo>
                                        <a:pt x="500" y="496"/>
                                      </a:lnTo>
                                      <a:lnTo>
                                        <a:pt x="489" y="515"/>
                                      </a:lnTo>
                                      <a:lnTo>
                                        <a:pt x="479" y="533"/>
                                      </a:lnTo>
                                      <a:lnTo>
                                        <a:pt x="471" y="552"/>
                                      </a:lnTo>
                                      <a:lnTo>
                                        <a:pt x="463" y="571"/>
                                      </a:lnTo>
                                      <a:lnTo>
                                        <a:pt x="456" y="592"/>
                                      </a:lnTo>
                                      <a:lnTo>
                                        <a:pt x="449" y="612"/>
                                      </a:lnTo>
                                      <a:lnTo>
                                        <a:pt x="444" y="632"/>
                                      </a:lnTo>
                                      <a:lnTo>
                                        <a:pt x="439" y="654"/>
                                      </a:lnTo>
                                      <a:lnTo>
                                        <a:pt x="435" y="675"/>
                                      </a:lnTo>
                                      <a:lnTo>
                                        <a:pt x="432" y="696"/>
                                      </a:lnTo>
                                      <a:lnTo>
                                        <a:pt x="429" y="718"/>
                                      </a:lnTo>
                                      <a:lnTo>
                                        <a:pt x="427" y="740"/>
                                      </a:lnTo>
                                      <a:lnTo>
                                        <a:pt x="425" y="763"/>
                                      </a:lnTo>
                                      <a:lnTo>
                                        <a:pt x="425" y="784"/>
                                      </a:lnTo>
                                      <a:lnTo>
                                        <a:pt x="427" y="833"/>
                                      </a:lnTo>
                                      <a:lnTo>
                                        <a:pt x="430" y="882"/>
                                      </a:lnTo>
                                      <a:lnTo>
                                        <a:pt x="432" y="906"/>
                                      </a:lnTo>
                                      <a:lnTo>
                                        <a:pt x="435" y="931"/>
                                      </a:lnTo>
                                      <a:lnTo>
                                        <a:pt x="438" y="955"/>
                                      </a:lnTo>
                                      <a:lnTo>
                                        <a:pt x="443" y="979"/>
                                      </a:lnTo>
                                      <a:lnTo>
                                        <a:pt x="448" y="1002"/>
                                      </a:lnTo>
                                      <a:lnTo>
                                        <a:pt x="454" y="1026"/>
                                      </a:lnTo>
                                      <a:lnTo>
                                        <a:pt x="460" y="1047"/>
                                      </a:lnTo>
                                      <a:lnTo>
                                        <a:pt x="468" y="1070"/>
                                      </a:lnTo>
                                      <a:lnTo>
                                        <a:pt x="476" y="1092"/>
                                      </a:lnTo>
                                      <a:lnTo>
                                        <a:pt x="485" y="1113"/>
                                      </a:lnTo>
                                      <a:lnTo>
                                        <a:pt x="495" y="1133"/>
                                      </a:lnTo>
                                      <a:lnTo>
                                        <a:pt x="505" y="1153"/>
                                      </a:lnTo>
                                      <a:lnTo>
                                        <a:pt x="517" y="1172"/>
                                      </a:lnTo>
                                      <a:lnTo>
                                        <a:pt x="529" y="1191"/>
                                      </a:lnTo>
                                      <a:lnTo>
                                        <a:pt x="543" y="1208"/>
                                      </a:lnTo>
                                      <a:lnTo>
                                        <a:pt x="557" y="1225"/>
                                      </a:lnTo>
                                      <a:lnTo>
                                        <a:pt x="572" y="1240"/>
                                      </a:lnTo>
                                      <a:lnTo>
                                        <a:pt x="590" y="1254"/>
                                      </a:lnTo>
                                      <a:lnTo>
                                        <a:pt x="607" y="1267"/>
                                      </a:lnTo>
                                      <a:lnTo>
                                        <a:pt x="625" y="1279"/>
                                      </a:lnTo>
                                      <a:lnTo>
                                        <a:pt x="645" y="1290"/>
                                      </a:lnTo>
                                      <a:lnTo>
                                        <a:pt x="666" y="1300"/>
                                      </a:lnTo>
                                      <a:lnTo>
                                        <a:pt x="688" y="1308"/>
                                      </a:lnTo>
                                      <a:lnTo>
                                        <a:pt x="712" y="1315"/>
                                      </a:lnTo>
                                      <a:lnTo>
                                        <a:pt x="736" y="1320"/>
                                      </a:lnTo>
                                      <a:lnTo>
                                        <a:pt x="761" y="1325"/>
                                      </a:lnTo>
                                      <a:lnTo>
                                        <a:pt x="788" y="1327"/>
                                      </a:lnTo>
                                      <a:lnTo>
                                        <a:pt x="817" y="13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1135" y="221615"/>
                                  <a:ext cx="59690" cy="86995"/>
                                </a:xfrm>
                                <a:custGeom>
                                  <a:avLst/>
                                  <a:gdLst>
                                    <a:gd name="T0" fmla="*/ 899 w 1133"/>
                                    <a:gd name="T1" fmla="*/ 326 h 1645"/>
                                    <a:gd name="T2" fmla="*/ 790 w 1133"/>
                                    <a:gd name="T3" fmla="*/ 305 h 1645"/>
                                    <a:gd name="T4" fmla="*/ 693 w 1133"/>
                                    <a:gd name="T5" fmla="*/ 298 h 1645"/>
                                    <a:gd name="T6" fmla="*/ 602 w 1133"/>
                                    <a:gd name="T7" fmla="*/ 303 h 1645"/>
                                    <a:gd name="T8" fmla="*/ 522 w 1133"/>
                                    <a:gd name="T9" fmla="*/ 326 h 1645"/>
                                    <a:gd name="T10" fmla="*/ 480 w 1133"/>
                                    <a:gd name="T11" fmla="*/ 352 h 1645"/>
                                    <a:gd name="T12" fmla="*/ 453 w 1133"/>
                                    <a:gd name="T13" fmla="*/ 380 h 1645"/>
                                    <a:gd name="T14" fmla="*/ 435 w 1133"/>
                                    <a:gd name="T15" fmla="*/ 416 h 1645"/>
                                    <a:gd name="T16" fmla="*/ 426 w 1133"/>
                                    <a:gd name="T17" fmla="*/ 460 h 1645"/>
                                    <a:gd name="T18" fmla="*/ 443 w 1133"/>
                                    <a:gd name="T19" fmla="*/ 533 h 1645"/>
                                    <a:gd name="T20" fmla="*/ 512 w 1133"/>
                                    <a:gd name="T21" fmla="*/ 590 h 1645"/>
                                    <a:gd name="T22" fmla="*/ 618 w 1133"/>
                                    <a:gd name="T23" fmla="*/ 632 h 1645"/>
                                    <a:gd name="T24" fmla="*/ 813 w 1133"/>
                                    <a:gd name="T25" fmla="*/ 695 h 1645"/>
                                    <a:gd name="T26" fmla="*/ 940 w 1133"/>
                                    <a:gd name="T27" fmla="*/ 758 h 1645"/>
                                    <a:gd name="T28" fmla="*/ 1046 w 1133"/>
                                    <a:gd name="T29" fmla="*/ 852 h 1645"/>
                                    <a:gd name="T30" fmla="*/ 1115 w 1133"/>
                                    <a:gd name="T31" fmla="*/ 991 h 1645"/>
                                    <a:gd name="T32" fmla="*/ 1132 w 1133"/>
                                    <a:gd name="T33" fmla="*/ 1166 h 1645"/>
                                    <a:gd name="T34" fmla="*/ 1111 w 1133"/>
                                    <a:gd name="T35" fmla="*/ 1289 h 1645"/>
                                    <a:gd name="T36" fmla="*/ 1063 w 1133"/>
                                    <a:gd name="T37" fmla="*/ 1391 h 1645"/>
                                    <a:gd name="T38" fmla="*/ 993 w 1133"/>
                                    <a:gd name="T39" fmla="*/ 1475 h 1645"/>
                                    <a:gd name="T40" fmla="*/ 905 w 1133"/>
                                    <a:gd name="T41" fmla="*/ 1541 h 1645"/>
                                    <a:gd name="T42" fmla="*/ 803 w 1133"/>
                                    <a:gd name="T43" fmla="*/ 1591 h 1645"/>
                                    <a:gd name="T44" fmla="*/ 689 w 1133"/>
                                    <a:gd name="T45" fmla="*/ 1624 h 1645"/>
                                    <a:gd name="T46" fmla="*/ 570 w 1133"/>
                                    <a:gd name="T47" fmla="*/ 1641 h 1645"/>
                                    <a:gd name="T48" fmla="*/ 447 w 1133"/>
                                    <a:gd name="T49" fmla="*/ 1645 h 1645"/>
                                    <a:gd name="T50" fmla="*/ 302 w 1133"/>
                                    <a:gd name="T51" fmla="*/ 1635 h 1645"/>
                                    <a:gd name="T52" fmla="*/ 72 w 1133"/>
                                    <a:gd name="T53" fmla="*/ 1593 h 1645"/>
                                    <a:gd name="T54" fmla="*/ 88 w 1133"/>
                                    <a:gd name="T55" fmla="*/ 1265 h 1645"/>
                                    <a:gd name="T56" fmla="*/ 186 w 1133"/>
                                    <a:gd name="T57" fmla="*/ 1303 h 1645"/>
                                    <a:gd name="T58" fmla="*/ 285 w 1133"/>
                                    <a:gd name="T59" fmla="*/ 1330 h 1645"/>
                                    <a:gd name="T60" fmla="*/ 388 w 1133"/>
                                    <a:gd name="T61" fmla="*/ 1344 h 1645"/>
                                    <a:gd name="T62" fmla="*/ 481 w 1133"/>
                                    <a:gd name="T63" fmla="*/ 1344 h 1645"/>
                                    <a:gd name="T64" fmla="*/ 571 w 1133"/>
                                    <a:gd name="T65" fmla="*/ 1326 h 1645"/>
                                    <a:gd name="T66" fmla="*/ 632 w 1133"/>
                                    <a:gd name="T67" fmla="*/ 1295 h 1645"/>
                                    <a:gd name="T68" fmla="*/ 667 w 1133"/>
                                    <a:gd name="T69" fmla="*/ 1266 h 1645"/>
                                    <a:gd name="T70" fmla="*/ 692 w 1133"/>
                                    <a:gd name="T71" fmla="*/ 1228 h 1645"/>
                                    <a:gd name="T72" fmla="*/ 706 w 1133"/>
                                    <a:gd name="T73" fmla="*/ 1181 h 1645"/>
                                    <a:gd name="T74" fmla="*/ 699 w 1133"/>
                                    <a:gd name="T75" fmla="*/ 1102 h 1645"/>
                                    <a:gd name="T76" fmla="*/ 642 w 1133"/>
                                    <a:gd name="T77" fmla="*/ 1027 h 1645"/>
                                    <a:gd name="T78" fmla="*/ 544 w 1133"/>
                                    <a:gd name="T79" fmla="*/ 977 h 1645"/>
                                    <a:gd name="T80" fmla="*/ 354 w 1133"/>
                                    <a:gd name="T81" fmla="*/ 918 h 1645"/>
                                    <a:gd name="T82" fmla="*/ 224 w 1133"/>
                                    <a:gd name="T83" fmla="*/ 867 h 1645"/>
                                    <a:gd name="T84" fmla="*/ 111 w 1133"/>
                                    <a:gd name="T85" fmla="*/ 788 h 1645"/>
                                    <a:gd name="T86" fmla="*/ 31 w 1133"/>
                                    <a:gd name="T87" fmla="*/ 667 h 1645"/>
                                    <a:gd name="T88" fmla="*/ 0 w 1133"/>
                                    <a:gd name="T89" fmla="*/ 488 h 1645"/>
                                    <a:gd name="T90" fmla="*/ 13 w 1133"/>
                                    <a:gd name="T91" fmla="*/ 369 h 1645"/>
                                    <a:gd name="T92" fmla="*/ 51 w 1133"/>
                                    <a:gd name="T93" fmla="*/ 268 h 1645"/>
                                    <a:gd name="T94" fmla="*/ 111 w 1133"/>
                                    <a:gd name="T95" fmla="*/ 184 h 1645"/>
                                    <a:gd name="T96" fmla="*/ 187 w 1133"/>
                                    <a:gd name="T97" fmla="*/ 116 h 1645"/>
                                    <a:gd name="T98" fmla="*/ 279 w 1133"/>
                                    <a:gd name="T99" fmla="*/ 65 h 1645"/>
                                    <a:gd name="T100" fmla="*/ 383 w 1133"/>
                                    <a:gd name="T101" fmla="*/ 28 h 1645"/>
                                    <a:gd name="T102" fmla="*/ 495 w 1133"/>
                                    <a:gd name="T103" fmla="*/ 6 h 1645"/>
                                    <a:gd name="T104" fmla="*/ 614 w 1133"/>
                                    <a:gd name="T105" fmla="*/ 0 h 1645"/>
                                    <a:gd name="T106" fmla="*/ 746 w 1133"/>
                                    <a:gd name="T107" fmla="*/ 4 h 1645"/>
                                    <a:gd name="T108" fmla="*/ 960 w 1133"/>
                                    <a:gd name="T109" fmla="*/ 36 h 16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133" h="1645">
                                      <a:moveTo>
                                        <a:pt x="1030" y="366"/>
                                      </a:moveTo>
                                      <a:lnTo>
                                        <a:pt x="984" y="351"/>
                                      </a:lnTo>
                                      <a:lnTo>
                                        <a:pt x="941" y="338"/>
                                      </a:lnTo>
                                      <a:lnTo>
                                        <a:pt x="899" y="326"/>
                                      </a:lnTo>
                                      <a:lnTo>
                                        <a:pt x="856" y="316"/>
                                      </a:lnTo>
                                      <a:lnTo>
                                        <a:pt x="835" y="312"/>
                                      </a:lnTo>
                                      <a:lnTo>
                                        <a:pt x="813" y="308"/>
                                      </a:lnTo>
                                      <a:lnTo>
                                        <a:pt x="790" y="305"/>
                                      </a:lnTo>
                                      <a:lnTo>
                                        <a:pt x="767" y="303"/>
                                      </a:lnTo>
                                      <a:lnTo>
                                        <a:pt x="743" y="301"/>
                                      </a:lnTo>
                                      <a:lnTo>
                                        <a:pt x="719" y="300"/>
                                      </a:lnTo>
                                      <a:lnTo>
                                        <a:pt x="693" y="298"/>
                                      </a:lnTo>
                                      <a:lnTo>
                                        <a:pt x="665" y="298"/>
                                      </a:lnTo>
                                      <a:lnTo>
                                        <a:pt x="644" y="298"/>
                                      </a:lnTo>
                                      <a:lnTo>
                                        <a:pt x="624" y="301"/>
                                      </a:lnTo>
                                      <a:lnTo>
                                        <a:pt x="602" y="303"/>
                                      </a:lnTo>
                                      <a:lnTo>
                                        <a:pt x="581" y="307"/>
                                      </a:lnTo>
                                      <a:lnTo>
                                        <a:pt x="561" y="312"/>
                                      </a:lnTo>
                                      <a:lnTo>
                                        <a:pt x="541" y="318"/>
                                      </a:lnTo>
                                      <a:lnTo>
                                        <a:pt x="522" y="326"/>
                                      </a:lnTo>
                                      <a:lnTo>
                                        <a:pt x="504" y="335"/>
                                      </a:lnTo>
                                      <a:lnTo>
                                        <a:pt x="496" y="340"/>
                                      </a:lnTo>
                                      <a:lnTo>
                                        <a:pt x="487" y="346"/>
                                      </a:lnTo>
                                      <a:lnTo>
                                        <a:pt x="480" y="352"/>
                                      </a:lnTo>
                                      <a:lnTo>
                                        <a:pt x="472" y="358"/>
                                      </a:lnTo>
                                      <a:lnTo>
                                        <a:pt x="465" y="366"/>
                                      </a:lnTo>
                                      <a:lnTo>
                                        <a:pt x="458" y="372"/>
                                      </a:lnTo>
                                      <a:lnTo>
                                        <a:pt x="453" y="380"/>
                                      </a:lnTo>
                                      <a:lnTo>
                                        <a:pt x="447" y="389"/>
                                      </a:lnTo>
                                      <a:lnTo>
                                        <a:pt x="442" y="397"/>
                                      </a:lnTo>
                                      <a:lnTo>
                                        <a:pt x="438" y="407"/>
                                      </a:lnTo>
                                      <a:lnTo>
                                        <a:pt x="435" y="416"/>
                                      </a:lnTo>
                                      <a:lnTo>
                                        <a:pt x="431" y="427"/>
                                      </a:lnTo>
                                      <a:lnTo>
                                        <a:pt x="429" y="438"/>
                                      </a:lnTo>
                                      <a:lnTo>
                                        <a:pt x="427" y="448"/>
                                      </a:lnTo>
                                      <a:lnTo>
                                        <a:pt x="426" y="460"/>
                                      </a:lnTo>
                                      <a:lnTo>
                                        <a:pt x="425" y="472"/>
                                      </a:lnTo>
                                      <a:lnTo>
                                        <a:pt x="427" y="495"/>
                                      </a:lnTo>
                                      <a:lnTo>
                                        <a:pt x="433" y="515"/>
                                      </a:lnTo>
                                      <a:lnTo>
                                        <a:pt x="443" y="533"/>
                                      </a:lnTo>
                                      <a:lnTo>
                                        <a:pt x="456" y="550"/>
                                      </a:lnTo>
                                      <a:lnTo>
                                        <a:pt x="471" y="565"/>
                                      </a:lnTo>
                                      <a:lnTo>
                                        <a:pt x="491" y="578"/>
                                      </a:lnTo>
                                      <a:lnTo>
                                        <a:pt x="512" y="590"/>
                                      </a:lnTo>
                                      <a:lnTo>
                                        <a:pt x="536" y="602"/>
                                      </a:lnTo>
                                      <a:lnTo>
                                        <a:pt x="562" y="613"/>
                                      </a:lnTo>
                                      <a:lnTo>
                                        <a:pt x="589" y="622"/>
                                      </a:lnTo>
                                      <a:lnTo>
                                        <a:pt x="618" y="632"/>
                                      </a:lnTo>
                                      <a:lnTo>
                                        <a:pt x="649" y="642"/>
                                      </a:lnTo>
                                      <a:lnTo>
                                        <a:pt x="713" y="662"/>
                                      </a:lnTo>
                                      <a:lnTo>
                                        <a:pt x="779" y="683"/>
                                      </a:lnTo>
                                      <a:lnTo>
                                        <a:pt x="813" y="695"/>
                                      </a:lnTo>
                                      <a:lnTo>
                                        <a:pt x="845" y="709"/>
                                      </a:lnTo>
                                      <a:lnTo>
                                        <a:pt x="877" y="724"/>
                                      </a:lnTo>
                                      <a:lnTo>
                                        <a:pt x="909" y="740"/>
                                      </a:lnTo>
                                      <a:lnTo>
                                        <a:pt x="940" y="758"/>
                                      </a:lnTo>
                                      <a:lnTo>
                                        <a:pt x="969" y="778"/>
                                      </a:lnTo>
                                      <a:lnTo>
                                        <a:pt x="996" y="801"/>
                                      </a:lnTo>
                                      <a:lnTo>
                                        <a:pt x="1022" y="825"/>
                                      </a:lnTo>
                                      <a:lnTo>
                                        <a:pt x="1046" y="852"/>
                                      </a:lnTo>
                                      <a:lnTo>
                                        <a:pt x="1067" y="882"/>
                                      </a:lnTo>
                                      <a:lnTo>
                                        <a:pt x="1087" y="915"/>
                                      </a:lnTo>
                                      <a:lnTo>
                                        <a:pt x="1102" y="951"/>
                                      </a:lnTo>
                                      <a:lnTo>
                                        <a:pt x="1115" y="991"/>
                                      </a:lnTo>
                                      <a:lnTo>
                                        <a:pt x="1125" y="1034"/>
                                      </a:lnTo>
                                      <a:lnTo>
                                        <a:pt x="1131" y="1081"/>
                                      </a:lnTo>
                                      <a:lnTo>
                                        <a:pt x="1133" y="1132"/>
                                      </a:lnTo>
                                      <a:lnTo>
                                        <a:pt x="1132" y="1166"/>
                                      </a:lnTo>
                                      <a:lnTo>
                                        <a:pt x="1129" y="1199"/>
                                      </a:lnTo>
                                      <a:lnTo>
                                        <a:pt x="1125" y="1230"/>
                                      </a:lnTo>
                                      <a:lnTo>
                                        <a:pt x="1118" y="1259"/>
                                      </a:lnTo>
                                      <a:lnTo>
                                        <a:pt x="1111" y="1289"/>
                                      </a:lnTo>
                                      <a:lnTo>
                                        <a:pt x="1101" y="1316"/>
                                      </a:lnTo>
                                      <a:lnTo>
                                        <a:pt x="1089" y="1342"/>
                                      </a:lnTo>
                                      <a:lnTo>
                                        <a:pt x="1077" y="1367"/>
                                      </a:lnTo>
                                      <a:lnTo>
                                        <a:pt x="1063" y="1391"/>
                                      </a:lnTo>
                                      <a:lnTo>
                                        <a:pt x="1047" y="1414"/>
                                      </a:lnTo>
                                      <a:lnTo>
                                        <a:pt x="1031" y="1436"/>
                                      </a:lnTo>
                                      <a:lnTo>
                                        <a:pt x="1012" y="1456"/>
                                      </a:lnTo>
                                      <a:lnTo>
                                        <a:pt x="993" y="1475"/>
                                      </a:lnTo>
                                      <a:lnTo>
                                        <a:pt x="972" y="1493"/>
                                      </a:lnTo>
                                      <a:lnTo>
                                        <a:pt x="952" y="1511"/>
                                      </a:lnTo>
                                      <a:lnTo>
                                        <a:pt x="929" y="1527"/>
                                      </a:lnTo>
                                      <a:lnTo>
                                        <a:pt x="905" y="1541"/>
                                      </a:lnTo>
                                      <a:lnTo>
                                        <a:pt x="881" y="1555"/>
                                      </a:lnTo>
                                      <a:lnTo>
                                        <a:pt x="856" y="1568"/>
                                      </a:lnTo>
                                      <a:lnTo>
                                        <a:pt x="830" y="1580"/>
                                      </a:lnTo>
                                      <a:lnTo>
                                        <a:pt x="803" y="1591"/>
                                      </a:lnTo>
                                      <a:lnTo>
                                        <a:pt x="776" y="1601"/>
                                      </a:lnTo>
                                      <a:lnTo>
                                        <a:pt x="748" y="1610"/>
                                      </a:lnTo>
                                      <a:lnTo>
                                        <a:pt x="719" y="1617"/>
                                      </a:lnTo>
                                      <a:lnTo>
                                        <a:pt x="689" y="1624"/>
                                      </a:lnTo>
                                      <a:lnTo>
                                        <a:pt x="660" y="1629"/>
                                      </a:lnTo>
                                      <a:lnTo>
                                        <a:pt x="630" y="1635"/>
                                      </a:lnTo>
                                      <a:lnTo>
                                        <a:pt x="600" y="1639"/>
                                      </a:lnTo>
                                      <a:lnTo>
                                        <a:pt x="570" y="1641"/>
                                      </a:lnTo>
                                      <a:lnTo>
                                        <a:pt x="538" y="1644"/>
                                      </a:lnTo>
                                      <a:lnTo>
                                        <a:pt x="508" y="1645"/>
                                      </a:lnTo>
                                      <a:lnTo>
                                        <a:pt x="477" y="1645"/>
                                      </a:lnTo>
                                      <a:lnTo>
                                        <a:pt x="447" y="1645"/>
                                      </a:lnTo>
                                      <a:lnTo>
                                        <a:pt x="418" y="1644"/>
                                      </a:lnTo>
                                      <a:lnTo>
                                        <a:pt x="389" y="1642"/>
                                      </a:lnTo>
                                      <a:lnTo>
                                        <a:pt x="360" y="1641"/>
                                      </a:lnTo>
                                      <a:lnTo>
                                        <a:pt x="302" y="1635"/>
                                      </a:lnTo>
                                      <a:lnTo>
                                        <a:pt x="243" y="1627"/>
                                      </a:lnTo>
                                      <a:lnTo>
                                        <a:pt x="186" y="1617"/>
                                      </a:lnTo>
                                      <a:lnTo>
                                        <a:pt x="128" y="1605"/>
                                      </a:lnTo>
                                      <a:lnTo>
                                        <a:pt x="72" y="1593"/>
                                      </a:lnTo>
                                      <a:lnTo>
                                        <a:pt x="15" y="1578"/>
                                      </a:lnTo>
                                      <a:lnTo>
                                        <a:pt x="39" y="1242"/>
                                      </a:lnTo>
                                      <a:lnTo>
                                        <a:pt x="63" y="1254"/>
                                      </a:lnTo>
                                      <a:lnTo>
                                        <a:pt x="88" y="1265"/>
                                      </a:lnTo>
                                      <a:lnTo>
                                        <a:pt x="112" y="1276"/>
                                      </a:lnTo>
                                      <a:lnTo>
                                        <a:pt x="136" y="1286"/>
                                      </a:lnTo>
                                      <a:lnTo>
                                        <a:pt x="161" y="1294"/>
                                      </a:lnTo>
                                      <a:lnTo>
                                        <a:pt x="186" y="1303"/>
                                      </a:lnTo>
                                      <a:lnTo>
                                        <a:pt x="210" y="1312"/>
                                      </a:lnTo>
                                      <a:lnTo>
                                        <a:pt x="236" y="1318"/>
                                      </a:lnTo>
                                      <a:lnTo>
                                        <a:pt x="261" y="1325"/>
                                      </a:lnTo>
                                      <a:lnTo>
                                        <a:pt x="285" y="1330"/>
                                      </a:lnTo>
                                      <a:lnTo>
                                        <a:pt x="311" y="1336"/>
                                      </a:lnTo>
                                      <a:lnTo>
                                        <a:pt x="336" y="1339"/>
                                      </a:lnTo>
                                      <a:lnTo>
                                        <a:pt x="362" y="1342"/>
                                      </a:lnTo>
                                      <a:lnTo>
                                        <a:pt x="388" y="1344"/>
                                      </a:lnTo>
                                      <a:lnTo>
                                        <a:pt x="414" y="1345"/>
                                      </a:lnTo>
                                      <a:lnTo>
                                        <a:pt x="440" y="1346"/>
                                      </a:lnTo>
                                      <a:lnTo>
                                        <a:pt x="460" y="1345"/>
                                      </a:lnTo>
                                      <a:lnTo>
                                        <a:pt x="481" y="1344"/>
                                      </a:lnTo>
                                      <a:lnTo>
                                        <a:pt x="504" y="1342"/>
                                      </a:lnTo>
                                      <a:lnTo>
                                        <a:pt x="525" y="1338"/>
                                      </a:lnTo>
                                      <a:lnTo>
                                        <a:pt x="548" y="1332"/>
                                      </a:lnTo>
                                      <a:lnTo>
                                        <a:pt x="571" y="1326"/>
                                      </a:lnTo>
                                      <a:lnTo>
                                        <a:pt x="592" y="1317"/>
                                      </a:lnTo>
                                      <a:lnTo>
                                        <a:pt x="613" y="1307"/>
                                      </a:lnTo>
                                      <a:lnTo>
                                        <a:pt x="622" y="1302"/>
                                      </a:lnTo>
                                      <a:lnTo>
                                        <a:pt x="632" y="1295"/>
                                      </a:lnTo>
                                      <a:lnTo>
                                        <a:pt x="641" y="1289"/>
                                      </a:lnTo>
                                      <a:lnTo>
                                        <a:pt x="651" y="1282"/>
                                      </a:lnTo>
                                      <a:lnTo>
                                        <a:pt x="658" y="1275"/>
                                      </a:lnTo>
                                      <a:lnTo>
                                        <a:pt x="667" y="1266"/>
                                      </a:lnTo>
                                      <a:lnTo>
                                        <a:pt x="673" y="1257"/>
                                      </a:lnTo>
                                      <a:lnTo>
                                        <a:pt x="680" y="1249"/>
                                      </a:lnTo>
                                      <a:lnTo>
                                        <a:pt x="686" y="1239"/>
                                      </a:lnTo>
                                      <a:lnTo>
                                        <a:pt x="692" y="1228"/>
                                      </a:lnTo>
                                      <a:lnTo>
                                        <a:pt x="696" y="1217"/>
                                      </a:lnTo>
                                      <a:lnTo>
                                        <a:pt x="700" y="1206"/>
                                      </a:lnTo>
                                      <a:lnTo>
                                        <a:pt x="703" y="1194"/>
                                      </a:lnTo>
                                      <a:lnTo>
                                        <a:pt x="706" y="1181"/>
                                      </a:lnTo>
                                      <a:lnTo>
                                        <a:pt x="707" y="1168"/>
                                      </a:lnTo>
                                      <a:lnTo>
                                        <a:pt x="708" y="1154"/>
                                      </a:lnTo>
                                      <a:lnTo>
                                        <a:pt x="706" y="1127"/>
                                      </a:lnTo>
                                      <a:lnTo>
                                        <a:pt x="699" y="1102"/>
                                      </a:lnTo>
                                      <a:lnTo>
                                        <a:pt x="690" y="1080"/>
                                      </a:lnTo>
                                      <a:lnTo>
                                        <a:pt x="678" y="1059"/>
                                      </a:lnTo>
                                      <a:lnTo>
                                        <a:pt x="661" y="1042"/>
                                      </a:lnTo>
                                      <a:lnTo>
                                        <a:pt x="642" y="1027"/>
                                      </a:lnTo>
                                      <a:lnTo>
                                        <a:pt x="620" y="1013"/>
                                      </a:lnTo>
                                      <a:lnTo>
                                        <a:pt x="597" y="1000"/>
                                      </a:lnTo>
                                      <a:lnTo>
                                        <a:pt x="571" y="988"/>
                                      </a:lnTo>
                                      <a:lnTo>
                                        <a:pt x="544" y="977"/>
                                      </a:lnTo>
                                      <a:lnTo>
                                        <a:pt x="514" y="967"/>
                                      </a:lnTo>
                                      <a:lnTo>
                                        <a:pt x="483" y="957"/>
                                      </a:lnTo>
                                      <a:lnTo>
                                        <a:pt x="419" y="939"/>
                                      </a:lnTo>
                                      <a:lnTo>
                                        <a:pt x="354" y="918"/>
                                      </a:lnTo>
                                      <a:lnTo>
                                        <a:pt x="321" y="907"/>
                                      </a:lnTo>
                                      <a:lnTo>
                                        <a:pt x="288" y="895"/>
                                      </a:lnTo>
                                      <a:lnTo>
                                        <a:pt x="255" y="882"/>
                                      </a:lnTo>
                                      <a:lnTo>
                                        <a:pt x="224" y="867"/>
                                      </a:lnTo>
                                      <a:lnTo>
                                        <a:pt x="194" y="851"/>
                                      </a:lnTo>
                                      <a:lnTo>
                                        <a:pt x="165" y="832"/>
                                      </a:lnTo>
                                      <a:lnTo>
                                        <a:pt x="136" y="812"/>
                                      </a:lnTo>
                                      <a:lnTo>
                                        <a:pt x="111" y="788"/>
                                      </a:lnTo>
                                      <a:lnTo>
                                        <a:pt x="87" y="763"/>
                                      </a:lnTo>
                                      <a:lnTo>
                                        <a:pt x="65" y="733"/>
                                      </a:lnTo>
                                      <a:lnTo>
                                        <a:pt x="47" y="702"/>
                                      </a:lnTo>
                                      <a:lnTo>
                                        <a:pt x="31" y="667"/>
                                      </a:lnTo>
                                      <a:lnTo>
                                        <a:pt x="18" y="628"/>
                                      </a:lnTo>
                                      <a:lnTo>
                                        <a:pt x="8" y="585"/>
                                      </a:lnTo>
                                      <a:lnTo>
                                        <a:pt x="3" y="539"/>
                                      </a:lnTo>
                                      <a:lnTo>
                                        <a:pt x="0" y="488"/>
                                      </a:lnTo>
                                      <a:lnTo>
                                        <a:pt x="1" y="456"/>
                                      </a:lnTo>
                                      <a:lnTo>
                                        <a:pt x="4" y="427"/>
                                      </a:lnTo>
                                      <a:lnTo>
                                        <a:pt x="8" y="397"/>
                                      </a:lnTo>
                                      <a:lnTo>
                                        <a:pt x="13" y="369"/>
                                      </a:lnTo>
                                      <a:lnTo>
                                        <a:pt x="21" y="343"/>
                                      </a:lnTo>
                                      <a:lnTo>
                                        <a:pt x="30" y="317"/>
                                      </a:lnTo>
                                      <a:lnTo>
                                        <a:pt x="39" y="292"/>
                                      </a:lnTo>
                                      <a:lnTo>
                                        <a:pt x="51" y="268"/>
                                      </a:lnTo>
                                      <a:lnTo>
                                        <a:pt x="64" y="246"/>
                                      </a:lnTo>
                                      <a:lnTo>
                                        <a:pt x="78" y="225"/>
                                      </a:lnTo>
                                      <a:lnTo>
                                        <a:pt x="93" y="204"/>
                                      </a:lnTo>
                                      <a:lnTo>
                                        <a:pt x="111" y="184"/>
                                      </a:lnTo>
                                      <a:lnTo>
                                        <a:pt x="128" y="166"/>
                                      </a:lnTo>
                                      <a:lnTo>
                                        <a:pt x="146" y="148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87" y="116"/>
                                      </a:lnTo>
                                      <a:lnTo>
                                        <a:pt x="209" y="102"/>
                                      </a:lnTo>
                                      <a:lnTo>
                                        <a:pt x="231" y="89"/>
                                      </a:lnTo>
                                      <a:lnTo>
                                        <a:pt x="255" y="76"/>
                                      </a:lnTo>
                                      <a:lnTo>
                                        <a:pt x="279" y="65"/>
                                      </a:lnTo>
                                      <a:lnTo>
                                        <a:pt x="304" y="54"/>
                                      </a:lnTo>
                                      <a:lnTo>
                                        <a:pt x="330" y="44"/>
                                      </a:lnTo>
                                      <a:lnTo>
                                        <a:pt x="356" y="35"/>
                                      </a:lnTo>
                                      <a:lnTo>
                                        <a:pt x="383" y="28"/>
                                      </a:lnTo>
                                      <a:lnTo>
                                        <a:pt x="411" y="21"/>
                                      </a:lnTo>
                                      <a:lnTo>
                                        <a:pt x="439" y="15"/>
                                      </a:lnTo>
                                      <a:lnTo>
                                        <a:pt x="467" y="10"/>
                                      </a:lnTo>
                                      <a:lnTo>
                                        <a:pt x="495" y="6"/>
                                      </a:lnTo>
                                      <a:lnTo>
                                        <a:pt x="524" y="3"/>
                                      </a:lnTo>
                                      <a:lnTo>
                                        <a:pt x="554" y="1"/>
                                      </a:lnTo>
                                      <a:lnTo>
                                        <a:pt x="584" y="0"/>
                                      </a:lnTo>
                                      <a:lnTo>
                                        <a:pt x="614" y="0"/>
                                      </a:lnTo>
                                      <a:lnTo>
                                        <a:pt x="648" y="0"/>
                                      </a:lnTo>
                                      <a:lnTo>
                                        <a:pt x="682" y="1"/>
                                      </a:lnTo>
                                      <a:lnTo>
                                        <a:pt x="714" y="2"/>
                                      </a:lnTo>
                                      <a:lnTo>
                                        <a:pt x="746" y="4"/>
                                      </a:lnTo>
                                      <a:lnTo>
                                        <a:pt x="804" y="10"/>
                                      </a:lnTo>
                                      <a:lnTo>
                                        <a:pt x="859" y="18"/>
                                      </a:lnTo>
                                      <a:lnTo>
                                        <a:pt x="911" y="27"/>
                                      </a:lnTo>
                                      <a:lnTo>
                                        <a:pt x="960" y="36"/>
                                      </a:lnTo>
                                      <a:lnTo>
                                        <a:pt x="1009" y="46"/>
                                      </a:lnTo>
                                      <a:lnTo>
                                        <a:pt x="1057" y="57"/>
                                      </a:lnTo>
                                      <a:lnTo>
                                        <a:pt x="1030" y="3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1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7970" y="187960"/>
                                  <a:ext cx="21590" cy="118745"/>
                                </a:xfrm>
                                <a:custGeom>
                                  <a:avLst/>
                                  <a:gdLst>
                                    <a:gd name="T0" fmla="*/ 0 w 406"/>
                                    <a:gd name="T1" fmla="*/ 0 h 2252"/>
                                    <a:gd name="T2" fmla="*/ 406 w 406"/>
                                    <a:gd name="T3" fmla="*/ 0 h 2252"/>
                                    <a:gd name="T4" fmla="*/ 406 w 406"/>
                                    <a:gd name="T5" fmla="*/ 390 h 2252"/>
                                    <a:gd name="T6" fmla="*/ 0 w 406"/>
                                    <a:gd name="T7" fmla="*/ 390 h 2252"/>
                                    <a:gd name="T8" fmla="*/ 0 w 406"/>
                                    <a:gd name="T9" fmla="*/ 0 h 2252"/>
                                    <a:gd name="T10" fmla="*/ 0 w 406"/>
                                    <a:gd name="T11" fmla="*/ 677 h 2252"/>
                                    <a:gd name="T12" fmla="*/ 406 w 406"/>
                                    <a:gd name="T13" fmla="*/ 677 h 2252"/>
                                    <a:gd name="T14" fmla="*/ 406 w 406"/>
                                    <a:gd name="T15" fmla="*/ 2252 h 2252"/>
                                    <a:gd name="T16" fmla="*/ 0 w 406"/>
                                    <a:gd name="T17" fmla="*/ 2252 h 2252"/>
                                    <a:gd name="T18" fmla="*/ 0 w 406"/>
                                    <a:gd name="T19" fmla="*/ 677 h 2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06" h="2252">
                                      <a:moveTo>
                                        <a:pt x="0" y="0"/>
                                      </a:moveTo>
                                      <a:lnTo>
                                        <a:pt x="406" y="0"/>
                                      </a:lnTo>
                                      <a:lnTo>
                                        <a:pt x="406" y="390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0" y="677"/>
                                      </a:moveTo>
                                      <a:lnTo>
                                        <a:pt x="406" y="677"/>
                                      </a:lnTo>
                                      <a:lnTo>
                                        <a:pt x="406" y="2252"/>
                                      </a:lnTo>
                                      <a:lnTo>
                                        <a:pt x="0" y="2252"/>
                                      </a:lnTo>
                                      <a:lnTo>
                                        <a:pt x="0" y="6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530" y="200025"/>
                                  <a:ext cx="57785" cy="108585"/>
                                </a:xfrm>
                                <a:custGeom>
                                  <a:avLst/>
                                  <a:gdLst>
                                    <a:gd name="T0" fmla="*/ 0 w 1096"/>
                                    <a:gd name="T1" fmla="*/ 745 h 2055"/>
                                    <a:gd name="T2" fmla="*/ 300 w 1096"/>
                                    <a:gd name="T3" fmla="*/ 445 h 2055"/>
                                    <a:gd name="T4" fmla="*/ 707 w 1096"/>
                                    <a:gd name="T5" fmla="*/ 0 h 2055"/>
                                    <a:gd name="T6" fmla="*/ 1069 w 1096"/>
                                    <a:gd name="T7" fmla="*/ 445 h 2055"/>
                                    <a:gd name="T8" fmla="*/ 707 w 1096"/>
                                    <a:gd name="T9" fmla="*/ 745 h 2055"/>
                                    <a:gd name="T10" fmla="*/ 708 w 1096"/>
                                    <a:gd name="T11" fmla="*/ 1503 h 2055"/>
                                    <a:gd name="T12" fmla="*/ 711 w 1096"/>
                                    <a:gd name="T13" fmla="*/ 1552 h 2055"/>
                                    <a:gd name="T14" fmla="*/ 720 w 1096"/>
                                    <a:gd name="T15" fmla="*/ 1598 h 2055"/>
                                    <a:gd name="T16" fmla="*/ 735 w 1096"/>
                                    <a:gd name="T17" fmla="*/ 1640 h 2055"/>
                                    <a:gd name="T18" fmla="*/ 750 w 1096"/>
                                    <a:gd name="T19" fmla="*/ 1667 h 2055"/>
                                    <a:gd name="T20" fmla="*/ 763 w 1096"/>
                                    <a:gd name="T21" fmla="*/ 1684 h 2055"/>
                                    <a:gd name="T22" fmla="*/ 777 w 1096"/>
                                    <a:gd name="T23" fmla="*/ 1698 h 2055"/>
                                    <a:gd name="T24" fmla="*/ 795 w 1096"/>
                                    <a:gd name="T25" fmla="*/ 1711 h 2055"/>
                                    <a:gd name="T26" fmla="*/ 813 w 1096"/>
                                    <a:gd name="T27" fmla="*/ 1721 h 2055"/>
                                    <a:gd name="T28" fmla="*/ 835 w 1096"/>
                                    <a:gd name="T29" fmla="*/ 1729 h 2055"/>
                                    <a:gd name="T30" fmla="*/ 858 w 1096"/>
                                    <a:gd name="T31" fmla="*/ 1735 h 2055"/>
                                    <a:gd name="T32" fmla="*/ 884 w 1096"/>
                                    <a:gd name="T33" fmla="*/ 1738 h 2055"/>
                                    <a:gd name="T34" fmla="*/ 925 w 1096"/>
                                    <a:gd name="T35" fmla="*/ 1737 h 2055"/>
                                    <a:gd name="T36" fmla="*/ 978 w 1096"/>
                                    <a:gd name="T37" fmla="*/ 1731 h 2055"/>
                                    <a:gd name="T38" fmla="*/ 1026 w 1096"/>
                                    <a:gd name="T39" fmla="*/ 1721 h 2055"/>
                                    <a:gd name="T40" fmla="*/ 1067 w 1096"/>
                                    <a:gd name="T41" fmla="*/ 1705 h 2055"/>
                                    <a:gd name="T42" fmla="*/ 1096 w 1096"/>
                                    <a:gd name="T43" fmla="*/ 2020 h 2055"/>
                                    <a:gd name="T44" fmla="*/ 1030 w 1096"/>
                                    <a:gd name="T45" fmla="*/ 2035 h 2055"/>
                                    <a:gd name="T46" fmla="*/ 959 w 1096"/>
                                    <a:gd name="T47" fmla="*/ 2047 h 2055"/>
                                    <a:gd name="T48" fmla="*/ 882 w 1096"/>
                                    <a:gd name="T49" fmla="*/ 2053 h 2055"/>
                                    <a:gd name="T50" fmla="*/ 796 w 1096"/>
                                    <a:gd name="T51" fmla="*/ 2055 h 2055"/>
                                    <a:gd name="T52" fmla="*/ 737 w 1096"/>
                                    <a:gd name="T53" fmla="*/ 2053 h 2055"/>
                                    <a:gd name="T54" fmla="*/ 682 w 1096"/>
                                    <a:gd name="T55" fmla="*/ 2047 h 2055"/>
                                    <a:gd name="T56" fmla="*/ 632 w 1096"/>
                                    <a:gd name="T57" fmla="*/ 2035 h 2055"/>
                                    <a:gd name="T58" fmla="*/ 584 w 1096"/>
                                    <a:gd name="T59" fmla="*/ 2020 h 2055"/>
                                    <a:gd name="T60" fmla="*/ 540 w 1096"/>
                                    <a:gd name="T61" fmla="*/ 2000 h 2055"/>
                                    <a:gd name="T62" fmla="*/ 499 w 1096"/>
                                    <a:gd name="T63" fmla="*/ 1976 h 2055"/>
                                    <a:gd name="T64" fmla="*/ 462 w 1096"/>
                                    <a:gd name="T65" fmla="*/ 1949 h 2055"/>
                                    <a:gd name="T66" fmla="*/ 428 w 1096"/>
                                    <a:gd name="T67" fmla="*/ 1917 h 2055"/>
                                    <a:gd name="T68" fmla="*/ 398 w 1096"/>
                                    <a:gd name="T69" fmla="*/ 1883 h 2055"/>
                                    <a:gd name="T70" fmla="*/ 373 w 1096"/>
                                    <a:gd name="T71" fmla="*/ 1843 h 2055"/>
                                    <a:gd name="T72" fmla="*/ 351 w 1096"/>
                                    <a:gd name="T73" fmla="*/ 1802 h 2055"/>
                                    <a:gd name="T74" fmla="*/ 333 w 1096"/>
                                    <a:gd name="T75" fmla="*/ 1756 h 2055"/>
                                    <a:gd name="T76" fmla="*/ 318 w 1096"/>
                                    <a:gd name="T77" fmla="*/ 1709 h 2055"/>
                                    <a:gd name="T78" fmla="*/ 309 w 1096"/>
                                    <a:gd name="T79" fmla="*/ 1656 h 2055"/>
                                    <a:gd name="T80" fmla="*/ 302 w 1096"/>
                                    <a:gd name="T81" fmla="*/ 1602 h 2055"/>
                                    <a:gd name="T82" fmla="*/ 300 w 1096"/>
                                    <a:gd name="T83" fmla="*/ 1546 h 20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96" h="2055">
                                      <a:moveTo>
                                        <a:pt x="300" y="745"/>
                                      </a:moveTo>
                                      <a:lnTo>
                                        <a:pt x="0" y="745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300" y="445"/>
                                      </a:lnTo>
                                      <a:lnTo>
                                        <a:pt x="300" y="131"/>
                                      </a:lnTo>
                                      <a:lnTo>
                                        <a:pt x="707" y="0"/>
                                      </a:lnTo>
                                      <a:lnTo>
                                        <a:pt x="707" y="445"/>
                                      </a:lnTo>
                                      <a:lnTo>
                                        <a:pt x="1069" y="445"/>
                                      </a:lnTo>
                                      <a:lnTo>
                                        <a:pt x="1069" y="745"/>
                                      </a:lnTo>
                                      <a:lnTo>
                                        <a:pt x="707" y="745"/>
                                      </a:lnTo>
                                      <a:lnTo>
                                        <a:pt x="707" y="1478"/>
                                      </a:lnTo>
                                      <a:lnTo>
                                        <a:pt x="708" y="1503"/>
                                      </a:lnTo>
                                      <a:lnTo>
                                        <a:pt x="709" y="1528"/>
                                      </a:lnTo>
                                      <a:lnTo>
                                        <a:pt x="711" y="1552"/>
                                      </a:lnTo>
                                      <a:lnTo>
                                        <a:pt x="716" y="1576"/>
                                      </a:lnTo>
                                      <a:lnTo>
                                        <a:pt x="720" y="1598"/>
                                      </a:lnTo>
                                      <a:lnTo>
                                        <a:pt x="727" y="1619"/>
                                      </a:lnTo>
                                      <a:lnTo>
                                        <a:pt x="735" y="1640"/>
                                      </a:lnTo>
                                      <a:lnTo>
                                        <a:pt x="745" y="1659"/>
                                      </a:lnTo>
                                      <a:lnTo>
                                        <a:pt x="750" y="1667"/>
                                      </a:lnTo>
                                      <a:lnTo>
                                        <a:pt x="757" y="1676"/>
                                      </a:lnTo>
                                      <a:lnTo>
                                        <a:pt x="763" y="1684"/>
                                      </a:lnTo>
                                      <a:lnTo>
                                        <a:pt x="770" y="1691"/>
                                      </a:lnTo>
                                      <a:lnTo>
                                        <a:pt x="777" y="1698"/>
                                      </a:lnTo>
                                      <a:lnTo>
                                        <a:pt x="786" y="1704"/>
                                      </a:lnTo>
                                      <a:lnTo>
                                        <a:pt x="795" y="1711"/>
                                      </a:lnTo>
                                      <a:lnTo>
                                        <a:pt x="803" y="1716"/>
                                      </a:lnTo>
                                      <a:lnTo>
                                        <a:pt x="813" y="1721"/>
                                      </a:lnTo>
                                      <a:lnTo>
                                        <a:pt x="824" y="1725"/>
                                      </a:lnTo>
                                      <a:lnTo>
                                        <a:pt x="835" y="1729"/>
                                      </a:lnTo>
                                      <a:lnTo>
                                        <a:pt x="846" y="1733"/>
                                      </a:lnTo>
                                      <a:lnTo>
                                        <a:pt x="858" y="1735"/>
                                      </a:lnTo>
                                      <a:lnTo>
                                        <a:pt x="871" y="1737"/>
                                      </a:lnTo>
                                      <a:lnTo>
                                        <a:pt x="884" y="1738"/>
                                      </a:lnTo>
                                      <a:lnTo>
                                        <a:pt x="898" y="1738"/>
                                      </a:lnTo>
                                      <a:lnTo>
                                        <a:pt x="925" y="1737"/>
                                      </a:lnTo>
                                      <a:lnTo>
                                        <a:pt x="952" y="1735"/>
                                      </a:lnTo>
                                      <a:lnTo>
                                        <a:pt x="978" y="1731"/>
                                      </a:lnTo>
                                      <a:lnTo>
                                        <a:pt x="1003" y="1727"/>
                                      </a:lnTo>
                                      <a:lnTo>
                                        <a:pt x="1026" y="1721"/>
                                      </a:lnTo>
                                      <a:lnTo>
                                        <a:pt x="1047" y="1713"/>
                                      </a:lnTo>
                                      <a:lnTo>
                                        <a:pt x="1067" y="1705"/>
                                      </a:lnTo>
                                      <a:lnTo>
                                        <a:pt x="1084" y="1696"/>
                                      </a:lnTo>
                                      <a:lnTo>
                                        <a:pt x="1096" y="2020"/>
                                      </a:lnTo>
                                      <a:lnTo>
                                        <a:pt x="1064" y="2027"/>
                                      </a:lnTo>
                                      <a:lnTo>
                                        <a:pt x="1030" y="2035"/>
                                      </a:lnTo>
                                      <a:lnTo>
                                        <a:pt x="995" y="2041"/>
                                      </a:lnTo>
                                      <a:lnTo>
                                        <a:pt x="959" y="2047"/>
                                      </a:lnTo>
                                      <a:lnTo>
                                        <a:pt x="921" y="2050"/>
                                      </a:lnTo>
                                      <a:lnTo>
                                        <a:pt x="882" y="2053"/>
                                      </a:lnTo>
                                      <a:lnTo>
                                        <a:pt x="840" y="2055"/>
                                      </a:lnTo>
                                      <a:lnTo>
                                        <a:pt x="796" y="2055"/>
                                      </a:lnTo>
                                      <a:lnTo>
                                        <a:pt x="767" y="2055"/>
                                      </a:lnTo>
                                      <a:lnTo>
                                        <a:pt x="737" y="2053"/>
                                      </a:lnTo>
                                      <a:lnTo>
                                        <a:pt x="709" y="2050"/>
                                      </a:lnTo>
                                      <a:lnTo>
                                        <a:pt x="682" y="2047"/>
                                      </a:lnTo>
                                      <a:lnTo>
                                        <a:pt x="656" y="2041"/>
                                      </a:lnTo>
                                      <a:lnTo>
                                        <a:pt x="632" y="2035"/>
                                      </a:lnTo>
                                      <a:lnTo>
                                        <a:pt x="607" y="2028"/>
                                      </a:lnTo>
                                      <a:lnTo>
                                        <a:pt x="584" y="2020"/>
                                      </a:lnTo>
                                      <a:lnTo>
                                        <a:pt x="561" y="2011"/>
                                      </a:lnTo>
                                      <a:lnTo>
                                        <a:pt x="540" y="2000"/>
                                      </a:lnTo>
                                      <a:lnTo>
                                        <a:pt x="518" y="1989"/>
                                      </a:lnTo>
                                      <a:lnTo>
                                        <a:pt x="499" y="1976"/>
                                      </a:lnTo>
                                      <a:lnTo>
                                        <a:pt x="479" y="1963"/>
                                      </a:lnTo>
                                      <a:lnTo>
                                        <a:pt x="462" y="1949"/>
                                      </a:lnTo>
                                      <a:lnTo>
                                        <a:pt x="445" y="1934"/>
                                      </a:lnTo>
                                      <a:lnTo>
                                        <a:pt x="428" y="1917"/>
                                      </a:lnTo>
                                      <a:lnTo>
                                        <a:pt x="413" y="1900"/>
                                      </a:lnTo>
                                      <a:lnTo>
                                        <a:pt x="398" y="1883"/>
                                      </a:lnTo>
                                      <a:lnTo>
                                        <a:pt x="385" y="1863"/>
                                      </a:lnTo>
                                      <a:lnTo>
                                        <a:pt x="373" y="1843"/>
                                      </a:lnTo>
                                      <a:lnTo>
                                        <a:pt x="362" y="1823"/>
                                      </a:lnTo>
                                      <a:lnTo>
                                        <a:pt x="351" y="1802"/>
                                      </a:lnTo>
                                      <a:lnTo>
                                        <a:pt x="341" y="1779"/>
                                      </a:lnTo>
                                      <a:lnTo>
                                        <a:pt x="333" y="1756"/>
                                      </a:lnTo>
                                      <a:lnTo>
                                        <a:pt x="326" y="1733"/>
                                      </a:lnTo>
                                      <a:lnTo>
                                        <a:pt x="318" y="1709"/>
                                      </a:lnTo>
                                      <a:lnTo>
                                        <a:pt x="313" y="1683"/>
                                      </a:lnTo>
                                      <a:lnTo>
                                        <a:pt x="309" y="1656"/>
                                      </a:lnTo>
                                      <a:lnTo>
                                        <a:pt x="305" y="1630"/>
                                      </a:lnTo>
                                      <a:lnTo>
                                        <a:pt x="302" y="1602"/>
                                      </a:lnTo>
                                      <a:lnTo>
                                        <a:pt x="301" y="1574"/>
                                      </a:lnTo>
                                      <a:lnTo>
                                        <a:pt x="300" y="1546"/>
                                      </a:lnTo>
                                      <a:lnTo>
                                        <a:pt x="300" y="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187960"/>
                                  <a:ext cx="21590" cy="118745"/>
                                </a:xfrm>
                                <a:custGeom>
                                  <a:avLst/>
                                  <a:gdLst>
                                    <a:gd name="T0" fmla="*/ 0 w 407"/>
                                    <a:gd name="T1" fmla="*/ 0 h 2252"/>
                                    <a:gd name="T2" fmla="*/ 407 w 407"/>
                                    <a:gd name="T3" fmla="*/ 0 h 2252"/>
                                    <a:gd name="T4" fmla="*/ 407 w 407"/>
                                    <a:gd name="T5" fmla="*/ 390 h 2252"/>
                                    <a:gd name="T6" fmla="*/ 0 w 407"/>
                                    <a:gd name="T7" fmla="*/ 390 h 2252"/>
                                    <a:gd name="T8" fmla="*/ 0 w 407"/>
                                    <a:gd name="T9" fmla="*/ 0 h 2252"/>
                                    <a:gd name="T10" fmla="*/ 0 w 407"/>
                                    <a:gd name="T11" fmla="*/ 677 h 2252"/>
                                    <a:gd name="T12" fmla="*/ 407 w 407"/>
                                    <a:gd name="T13" fmla="*/ 677 h 2252"/>
                                    <a:gd name="T14" fmla="*/ 407 w 407"/>
                                    <a:gd name="T15" fmla="*/ 2252 h 2252"/>
                                    <a:gd name="T16" fmla="*/ 0 w 407"/>
                                    <a:gd name="T17" fmla="*/ 2252 h 2252"/>
                                    <a:gd name="T18" fmla="*/ 0 w 407"/>
                                    <a:gd name="T19" fmla="*/ 677 h 2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07" h="2252">
                                      <a:moveTo>
                                        <a:pt x="0" y="0"/>
                                      </a:moveTo>
                                      <a:lnTo>
                                        <a:pt x="407" y="0"/>
                                      </a:lnTo>
                                      <a:lnTo>
                                        <a:pt x="407" y="390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0" y="677"/>
                                      </a:moveTo>
                                      <a:lnTo>
                                        <a:pt x="407" y="677"/>
                                      </a:lnTo>
                                      <a:lnTo>
                                        <a:pt x="407" y="2252"/>
                                      </a:lnTo>
                                      <a:lnTo>
                                        <a:pt x="0" y="2252"/>
                                      </a:lnTo>
                                      <a:lnTo>
                                        <a:pt x="0" y="6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14020" y="221615"/>
                                  <a:ext cx="86360" cy="86995"/>
                                </a:xfrm>
                                <a:custGeom>
                                  <a:avLst/>
                                  <a:gdLst>
                                    <a:gd name="T0" fmla="*/ 944 w 1636"/>
                                    <a:gd name="T1" fmla="*/ 7 h 1645"/>
                                    <a:gd name="T2" fmla="*/ 1102 w 1636"/>
                                    <a:gd name="T3" fmla="*/ 43 h 1645"/>
                                    <a:gd name="T4" fmla="*/ 1246 w 1636"/>
                                    <a:gd name="T5" fmla="*/ 106 h 1645"/>
                                    <a:gd name="T6" fmla="*/ 1372 w 1636"/>
                                    <a:gd name="T7" fmla="*/ 195 h 1645"/>
                                    <a:gd name="T8" fmla="*/ 1476 w 1636"/>
                                    <a:gd name="T9" fmla="*/ 308 h 1645"/>
                                    <a:gd name="T10" fmla="*/ 1557 w 1636"/>
                                    <a:gd name="T11" fmla="*/ 446 h 1645"/>
                                    <a:gd name="T12" fmla="*/ 1611 w 1636"/>
                                    <a:gd name="T13" fmla="*/ 605 h 1645"/>
                                    <a:gd name="T14" fmla="*/ 1635 w 1636"/>
                                    <a:gd name="T15" fmla="*/ 785 h 1645"/>
                                    <a:gd name="T16" fmla="*/ 1628 w 1636"/>
                                    <a:gd name="T17" fmla="*/ 957 h 1645"/>
                                    <a:gd name="T18" fmla="*/ 1594 w 1636"/>
                                    <a:gd name="T19" fmla="*/ 1114 h 1645"/>
                                    <a:gd name="T20" fmla="*/ 1532 w 1636"/>
                                    <a:gd name="T21" fmla="*/ 1256 h 1645"/>
                                    <a:gd name="T22" fmla="*/ 1446 w 1636"/>
                                    <a:gd name="T23" fmla="*/ 1380 h 1645"/>
                                    <a:gd name="T24" fmla="*/ 1335 w 1636"/>
                                    <a:gd name="T25" fmla="*/ 1486 h 1645"/>
                                    <a:gd name="T26" fmla="*/ 1201 w 1636"/>
                                    <a:gd name="T27" fmla="*/ 1566 h 1645"/>
                                    <a:gd name="T28" fmla="*/ 1043 w 1636"/>
                                    <a:gd name="T29" fmla="*/ 1620 h 1645"/>
                                    <a:gd name="T30" fmla="*/ 864 w 1636"/>
                                    <a:gd name="T31" fmla="*/ 1644 h 1645"/>
                                    <a:gd name="T32" fmla="*/ 677 w 1636"/>
                                    <a:gd name="T33" fmla="*/ 1637 h 1645"/>
                                    <a:gd name="T34" fmla="*/ 509 w 1636"/>
                                    <a:gd name="T35" fmla="*/ 1596 h 1645"/>
                                    <a:gd name="T36" fmla="*/ 364 w 1636"/>
                                    <a:gd name="T37" fmla="*/ 1529 h 1645"/>
                                    <a:gd name="T38" fmla="*/ 241 w 1636"/>
                                    <a:gd name="T39" fmla="*/ 1436 h 1645"/>
                                    <a:gd name="T40" fmla="*/ 142 w 1636"/>
                                    <a:gd name="T41" fmla="*/ 1320 h 1645"/>
                                    <a:gd name="T42" fmla="*/ 69 w 1636"/>
                                    <a:gd name="T43" fmla="*/ 1187 h 1645"/>
                                    <a:gd name="T44" fmla="*/ 21 w 1636"/>
                                    <a:gd name="T45" fmla="*/ 1038 h 1645"/>
                                    <a:gd name="T46" fmla="*/ 1 w 1636"/>
                                    <a:gd name="T47" fmla="*/ 876 h 1645"/>
                                    <a:gd name="T48" fmla="*/ 8 w 1636"/>
                                    <a:gd name="T49" fmla="*/ 692 h 1645"/>
                                    <a:gd name="T50" fmla="*/ 47 w 1636"/>
                                    <a:gd name="T51" fmla="*/ 522 h 1645"/>
                                    <a:gd name="T52" fmla="*/ 115 w 1636"/>
                                    <a:gd name="T53" fmla="*/ 375 h 1645"/>
                                    <a:gd name="T54" fmla="*/ 208 w 1636"/>
                                    <a:gd name="T55" fmla="*/ 248 h 1645"/>
                                    <a:gd name="T56" fmla="*/ 323 w 1636"/>
                                    <a:gd name="T57" fmla="*/ 147 h 1645"/>
                                    <a:gd name="T58" fmla="*/ 458 w 1636"/>
                                    <a:gd name="T59" fmla="*/ 71 h 1645"/>
                                    <a:gd name="T60" fmla="*/ 609 w 1636"/>
                                    <a:gd name="T61" fmla="*/ 21 h 1645"/>
                                    <a:gd name="T62" fmla="*/ 773 w 1636"/>
                                    <a:gd name="T63" fmla="*/ 0 h 1645"/>
                                    <a:gd name="T64" fmla="*/ 872 w 1636"/>
                                    <a:gd name="T65" fmla="*/ 1325 h 1645"/>
                                    <a:gd name="T66" fmla="*/ 968 w 1636"/>
                                    <a:gd name="T67" fmla="*/ 1300 h 1645"/>
                                    <a:gd name="T68" fmla="*/ 1046 w 1636"/>
                                    <a:gd name="T69" fmla="*/ 1255 h 1645"/>
                                    <a:gd name="T70" fmla="*/ 1107 w 1636"/>
                                    <a:gd name="T71" fmla="*/ 1192 h 1645"/>
                                    <a:gd name="T72" fmla="*/ 1151 w 1636"/>
                                    <a:gd name="T73" fmla="*/ 1115 h 1645"/>
                                    <a:gd name="T74" fmla="*/ 1182 w 1636"/>
                                    <a:gd name="T75" fmla="*/ 1027 h 1645"/>
                                    <a:gd name="T76" fmla="*/ 1202 w 1636"/>
                                    <a:gd name="T77" fmla="*/ 932 h 1645"/>
                                    <a:gd name="T78" fmla="*/ 1211 w 1636"/>
                                    <a:gd name="T79" fmla="*/ 784 h 1645"/>
                                    <a:gd name="T80" fmla="*/ 1205 w 1636"/>
                                    <a:gd name="T81" fmla="*/ 695 h 1645"/>
                                    <a:gd name="T82" fmla="*/ 1187 w 1636"/>
                                    <a:gd name="T83" fmla="*/ 609 h 1645"/>
                                    <a:gd name="T84" fmla="*/ 1156 w 1636"/>
                                    <a:gd name="T85" fmla="*/ 530 h 1645"/>
                                    <a:gd name="T86" fmla="*/ 1113 w 1636"/>
                                    <a:gd name="T87" fmla="*/ 460 h 1645"/>
                                    <a:gd name="T88" fmla="*/ 1058 w 1636"/>
                                    <a:gd name="T89" fmla="*/ 401 h 1645"/>
                                    <a:gd name="T90" fmla="*/ 990 w 1636"/>
                                    <a:gd name="T91" fmla="*/ 356 h 1645"/>
                                    <a:gd name="T92" fmla="*/ 909 w 1636"/>
                                    <a:gd name="T93" fmla="*/ 327 h 1645"/>
                                    <a:gd name="T94" fmla="*/ 816 w 1636"/>
                                    <a:gd name="T95" fmla="*/ 317 h 1645"/>
                                    <a:gd name="T96" fmla="*/ 723 w 1636"/>
                                    <a:gd name="T97" fmla="*/ 327 h 1645"/>
                                    <a:gd name="T98" fmla="*/ 643 w 1636"/>
                                    <a:gd name="T99" fmla="*/ 356 h 1645"/>
                                    <a:gd name="T100" fmla="*/ 576 w 1636"/>
                                    <a:gd name="T101" fmla="*/ 403 h 1645"/>
                                    <a:gd name="T102" fmla="*/ 521 w 1636"/>
                                    <a:gd name="T103" fmla="*/ 463 h 1645"/>
                                    <a:gd name="T104" fmla="*/ 478 w 1636"/>
                                    <a:gd name="T105" fmla="*/ 533 h 1645"/>
                                    <a:gd name="T106" fmla="*/ 448 w 1636"/>
                                    <a:gd name="T107" fmla="*/ 612 h 1645"/>
                                    <a:gd name="T108" fmla="*/ 431 w 1636"/>
                                    <a:gd name="T109" fmla="*/ 696 h 1645"/>
                                    <a:gd name="T110" fmla="*/ 424 w 1636"/>
                                    <a:gd name="T111" fmla="*/ 784 h 1645"/>
                                    <a:gd name="T112" fmla="*/ 434 w 1636"/>
                                    <a:gd name="T113" fmla="*/ 931 h 1645"/>
                                    <a:gd name="T114" fmla="*/ 452 w 1636"/>
                                    <a:gd name="T115" fmla="*/ 1026 h 1645"/>
                                    <a:gd name="T116" fmla="*/ 484 w 1636"/>
                                    <a:gd name="T117" fmla="*/ 1113 h 1645"/>
                                    <a:gd name="T118" fmla="*/ 528 w 1636"/>
                                    <a:gd name="T119" fmla="*/ 1191 h 1645"/>
                                    <a:gd name="T120" fmla="*/ 588 w 1636"/>
                                    <a:gd name="T121" fmla="*/ 1254 h 1645"/>
                                    <a:gd name="T122" fmla="*/ 665 w 1636"/>
                                    <a:gd name="T123" fmla="*/ 1300 h 1645"/>
                                    <a:gd name="T124" fmla="*/ 760 w 1636"/>
                                    <a:gd name="T125" fmla="*/ 1325 h 16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636" h="1645">
                                      <a:moveTo>
                                        <a:pt x="816" y="0"/>
                                      </a:moveTo>
                                      <a:lnTo>
                                        <a:pt x="859" y="0"/>
                                      </a:lnTo>
                                      <a:lnTo>
                                        <a:pt x="901" y="3"/>
                                      </a:lnTo>
                                      <a:lnTo>
                                        <a:pt x="944" y="7"/>
                                      </a:lnTo>
                                      <a:lnTo>
                                        <a:pt x="985" y="14"/>
                                      </a:lnTo>
                                      <a:lnTo>
                                        <a:pt x="1025" y="21"/>
                                      </a:lnTo>
                                      <a:lnTo>
                                        <a:pt x="1065" y="31"/>
                                      </a:lnTo>
                                      <a:lnTo>
                                        <a:pt x="1102" y="43"/>
                                      </a:lnTo>
                                      <a:lnTo>
                                        <a:pt x="1140" y="56"/>
                                      </a:lnTo>
                                      <a:lnTo>
                                        <a:pt x="1177" y="71"/>
                                      </a:lnTo>
                                      <a:lnTo>
                                        <a:pt x="1211" y="88"/>
                                      </a:lnTo>
                                      <a:lnTo>
                                        <a:pt x="1246" y="106"/>
                                      </a:lnTo>
                                      <a:lnTo>
                                        <a:pt x="1279" y="126"/>
                                      </a:lnTo>
                                      <a:lnTo>
                                        <a:pt x="1312" y="147"/>
                                      </a:lnTo>
                                      <a:lnTo>
                                        <a:pt x="1342" y="170"/>
                                      </a:lnTo>
                                      <a:lnTo>
                                        <a:pt x="1372" y="195"/>
                                      </a:lnTo>
                                      <a:lnTo>
                                        <a:pt x="1400" y="221"/>
                                      </a:lnTo>
                                      <a:lnTo>
                                        <a:pt x="1427" y="248"/>
                                      </a:lnTo>
                                      <a:lnTo>
                                        <a:pt x="1452" y="278"/>
                                      </a:lnTo>
                                      <a:lnTo>
                                        <a:pt x="1476" y="308"/>
                                      </a:lnTo>
                                      <a:lnTo>
                                        <a:pt x="1499" y="341"/>
                                      </a:lnTo>
                                      <a:lnTo>
                                        <a:pt x="1520" y="375"/>
                                      </a:lnTo>
                                      <a:lnTo>
                                        <a:pt x="1539" y="409"/>
                                      </a:lnTo>
                                      <a:lnTo>
                                        <a:pt x="1557" y="446"/>
                                      </a:lnTo>
                                      <a:lnTo>
                                        <a:pt x="1573" y="483"/>
                                      </a:lnTo>
                                      <a:lnTo>
                                        <a:pt x="1587" y="522"/>
                                      </a:lnTo>
                                      <a:lnTo>
                                        <a:pt x="1600" y="564"/>
                                      </a:lnTo>
                                      <a:lnTo>
                                        <a:pt x="1611" y="605"/>
                                      </a:lnTo>
                                      <a:lnTo>
                                        <a:pt x="1620" y="649"/>
                                      </a:lnTo>
                                      <a:lnTo>
                                        <a:pt x="1626" y="692"/>
                                      </a:lnTo>
                                      <a:lnTo>
                                        <a:pt x="1632" y="738"/>
                                      </a:lnTo>
                                      <a:lnTo>
                                        <a:pt x="1635" y="785"/>
                                      </a:lnTo>
                                      <a:lnTo>
                                        <a:pt x="1636" y="833"/>
                                      </a:lnTo>
                                      <a:lnTo>
                                        <a:pt x="1635" y="876"/>
                                      </a:lnTo>
                                      <a:lnTo>
                                        <a:pt x="1633" y="917"/>
                                      </a:lnTo>
                                      <a:lnTo>
                                        <a:pt x="1628" y="957"/>
                                      </a:lnTo>
                                      <a:lnTo>
                                        <a:pt x="1622" y="997"/>
                                      </a:lnTo>
                                      <a:lnTo>
                                        <a:pt x="1614" y="1038"/>
                                      </a:lnTo>
                                      <a:lnTo>
                                        <a:pt x="1605" y="1076"/>
                                      </a:lnTo>
                                      <a:lnTo>
                                        <a:pt x="1594" y="1114"/>
                                      </a:lnTo>
                                      <a:lnTo>
                                        <a:pt x="1581" y="1151"/>
                                      </a:lnTo>
                                      <a:lnTo>
                                        <a:pt x="1567" y="1187"/>
                                      </a:lnTo>
                                      <a:lnTo>
                                        <a:pt x="1551" y="1221"/>
                                      </a:lnTo>
                                      <a:lnTo>
                                        <a:pt x="1532" y="1256"/>
                                      </a:lnTo>
                                      <a:lnTo>
                                        <a:pt x="1513" y="1289"/>
                                      </a:lnTo>
                                      <a:lnTo>
                                        <a:pt x="1492" y="1320"/>
                                      </a:lnTo>
                                      <a:lnTo>
                                        <a:pt x="1470" y="1351"/>
                                      </a:lnTo>
                                      <a:lnTo>
                                        <a:pt x="1446" y="1380"/>
                                      </a:lnTo>
                                      <a:lnTo>
                                        <a:pt x="1421" y="1408"/>
                                      </a:lnTo>
                                      <a:lnTo>
                                        <a:pt x="1394" y="1436"/>
                                      </a:lnTo>
                                      <a:lnTo>
                                        <a:pt x="1365" y="1461"/>
                                      </a:lnTo>
                                      <a:lnTo>
                                        <a:pt x="1335" y="1486"/>
                                      </a:lnTo>
                                      <a:lnTo>
                                        <a:pt x="1303" y="1507"/>
                                      </a:lnTo>
                                      <a:lnTo>
                                        <a:pt x="1271" y="1529"/>
                                      </a:lnTo>
                                      <a:lnTo>
                                        <a:pt x="1236" y="1548"/>
                                      </a:lnTo>
                                      <a:lnTo>
                                        <a:pt x="1201" y="1566"/>
                                      </a:lnTo>
                                      <a:lnTo>
                                        <a:pt x="1163" y="1582"/>
                                      </a:lnTo>
                                      <a:lnTo>
                                        <a:pt x="1124" y="1596"/>
                                      </a:lnTo>
                                      <a:lnTo>
                                        <a:pt x="1084" y="1610"/>
                                      </a:lnTo>
                                      <a:lnTo>
                                        <a:pt x="1043" y="1620"/>
                                      </a:lnTo>
                                      <a:lnTo>
                                        <a:pt x="1000" y="1629"/>
                                      </a:lnTo>
                                      <a:lnTo>
                                        <a:pt x="957" y="1637"/>
                                      </a:lnTo>
                                      <a:lnTo>
                                        <a:pt x="910" y="1641"/>
                                      </a:lnTo>
                                      <a:lnTo>
                                        <a:pt x="864" y="1644"/>
                                      </a:lnTo>
                                      <a:lnTo>
                                        <a:pt x="816" y="1645"/>
                                      </a:lnTo>
                                      <a:lnTo>
                                        <a:pt x="768" y="1644"/>
                                      </a:lnTo>
                                      <a:lnTo>
                                        <a:pt x="721" y="1641"/>
                                      </a:lnTo>
                                      <a:lnTo>
                                        <a:pt x="677" y="1637"/>
                                      </a:lnTo>
                                      <a:lnTo>
                                        <a:pt x="633" y="1629"/>
                                      </a:lnTo>
                                      <a:lnTo>
                                        <a:pt x="590" y="1620"/>
                                      </a:lnTo>
                                      <a:lnTo>
                                        <a:pt x="548" y="1610"/>
                                      </a:lnTo>
                                      <a:lnTo>
                                        <a:pt x="509" y="1596"/>
                                      </a:lnTo>
                                      <a:lnTo>
                                        <a:pt x="471" y="1582"/>
                                      </a:lnTo>
                                      <a:lnTo>
                                        <a:pt x="434" y="1566"/>
                                      </a:lnTo>
                                      <a:lnTo>
                                        <a:pt x="398" y="1548"/>
                                      </a:lnTo>
                                      <a:lnTo>
                                        <a:pt x="364" y="1529"/>
                                      </a:lnTo>
                                      <a:lnTo>
                                        <a:pt x="330" y="1507"/>
                                      </a:lnTo>
                                      <a:lnTo>
                                        <a:pt x="299" y="1486"/>
                                      </a:lnTo>
                                      <a:lnTo>
                                        <a:pt x="270" y="1461"/>
                                      </a:lnTo>
                                      <a:lnTo>
                                        <a:pt x="241" y="1436"/>
                                      </a:lnTo>
                                      <a:lnTo>
                                        <a:pt x="214" y="1408"/>
                                      </a:lnTo>
                                      <a:lnTo>
                                        <a:pt x="189" y="1380"/>
                                      </a:lnTo>
                                      <a:lnTo>
                                        <a:pt x="165" y="1351"/>
                                      </a:lnTo>
                                      <a:lnTo>
                                        <a:pt x="142" y="1320"/>
                                      </a:lnTo>
                                      <a:lnTo>
                                        <a:pt x="122" y="1289"/>
                                      </a:lnTo>
                                      <a:lnTo>
                                        <a:pt x="102" y="1256"/>
                                      </a:lnTo>
                                      <a:lnTo>
                                        <a:pt x="85" y="1221"/>
                                      </a:lnTo>
                                      <a:lnTo>
                                        <a:pt x="69" y="1187"/>
                                      </a:lnTo>
                                      <a:lnTo>
                                        <a:pt x="55" y="1151"/>
                                      </a:lnTo>
                                      <a:lnTo>
                                        <a:pt x="42" y="1114"/>
                                      </a:lnTo>
                                      <a:lnTo>
                                        <a:pt x="31" y="1076"/>
                                      </a:lnTo>
                                      <a:lnTo>
                                        <a:pt x="21" y="1038"/>
                                      </a:lnTo>
                                      <a:lnTo>
                                        <a:pt x="14" y="997"/>
                                      </a:lnTo>
                                      <a:lnTo>
                                        <a:pt x="7" y="957"/>
                                      </a:lnTo>
                                      <a:lnTo>
                                        <a:pt x="3" y="917"/>
                                      </a:lnTo>
                                      <a:lnTo>
                                        <a:pt x="1" y="876"/>
                                      </a:lnTo>
                                      <a:lnTo>
                                        <a:pt x="0" y="833"/>
                                      </a:lnTo>
                                      <a:lnTo>
                                        <a:pt x="1" y="785"/>
                                      </a:lnTo>
                                      <a:lnTo>
                                        <a:pt x="4" y="738"/>
                                      </a:lnTo>
                                      <a:lnTo>
                                        <a:pt x="8" y="692"/>
                                      </a:lnTo>
                                      <a:lnTo>
                                        <a:pt x="16" y="649"/>
                                      </a:lnTo>
                                      <a:lnTo>
                                        <a:pt x="25" y="605"/>
                                      </a:lnTo>
                                      <a:lnTo>
                                        <a:pt x="35" y="564"/>
                                      </a:lnTo>
                                      <a:lnTo>
                                        <a:pt x="47" y="522"/>
                                      </a:lnTo>
                                      <a:lnTo>
                                        <a:pt x="62" y="483"/>
                                      </a:lnTo>
                                      <a:lnTo>
                                        <a:pt x="79" y="446"/>
                                      </a:lnTo>
                                      <a:lnTo>
                                        <a:pt x="96" y="409"/>
                                      </a:lnTo>
                                      <a:lnTo>
                                        <a:pt x="115" y="375"/>
                                      </a:lnTo>
                                      <a:lnTo>
                                        <a:pt x="136" y="341"/>
                                      </a:lnTo>
                                      <a:lnTo>
                                        <a:pt x="158" y="308"/>
                                      </a:lnTo>
                                      <a:lnTo>
                                        <a:pt x="182" y="278"/>
                                      </a:lnTo>
                                      <a:lnTo>
                                        <a:pt x="208" y="248"/>
                                      </a:lnTo>
                                      <a:lnTo>
                                        <a:pt x="235" y="221"/>
                                      </a:lnTo>
                                      <a:lnTo>
                                        <a:pt x="263" y="195"/>
                                      </a:lnTo>
                                      <a:lnTo>
                                        <a:pt x="292" y="170"/>
                                      </a:lnTo>
                                      <a:lnTo>
                                        <a:pt x="323" y="147"/>
                                      </a:lnTo>
                                      <a:lnTo>
                                        <a:pt x="355" y="126"/>
                                      </a:lnTo>
                                      <a:lnTo>
                                        <a:pt x="387" y="106"/>
                                      </a:lnTo>
                                      <a:lnTo>
                                        <a:pt x="422" y="88"/>
                                      </a:lnTo>
                                      <a:lnTo>
                                        <a:pt x="458" y="71"/>
                                      </a:lnTo>
                                      <a:lnTo>
                                        <a:pt x="493" y="56"/>
                                      </a:lnTo>
                                      <a:lnTo>
                                        <a:pt x="531" y="43"/>
                                      </a:lnTo>
                                      <a:lnTo>
                                        <a:pt x="569" y="31"/>
                                      </a:lnTo>
                                      <a:lnTo>
                                        <a:pt x="609" y="21"/>
                                      </a:lnTo>
                                      <a:lnTo>
                                        <a:pt x="649" y="14"/>
                                      </a:lnTo>
                                      <a:lnTo>
                                        <a:pt x="689" y="7"/>
                                      </a:lnTo>
                                      <a:lnTo>
                                        <a:pt x="731" y="3"/>
                                      </a:lnTo>
                                      <a:lnTo>
                                        <a:pt x="773" y="0"/>
                                      </a:lnTo>
                                      <a:lnTo>
                                        <a:pt x="816" y="0"/>
                                      </a:lnTo>
                                      <a:close/>
                                      <a:moveTo>
                                        <a:pt x="816" y="1328"/>
                                      </a:moveTo>
                                      <a:lnTo>
                                        <a:pt x="844" y="1327"/>
                                      </a:lnTo>
                                      <a:lnTo>
                                        <a:pt x="872" y="1325"/>
                                      </a:lnTo>
                                      <a:lnTo>
                                        <a:pt x="898" y="1320"/>
                                      </a:lnTo>
                                      <a:lnTo>
                                        <a:pt x="923" y="1315"/>
                                      </a:lnTo>
                                      <a:lnTo>
                                        <a:pt x="946" y="1308"/>
                                      </a:lnTo>
                                      <a:lnTo>
                                        <a:pt x="968" y="1300"/>
                                      </a:lnTo>
                                      <a:lnTo>
                                        <a:pt x="990" y="1291"/>
                                      </a:lnTo>
                                      <a:lnTo>
                                        <a:pt x="1009" y="1280"/>
                                      </a:lnTo>
                                      <a:lnTo>
                                        <a:pt x="1029" y="1268"/>
                                      </a:lnTo>
                                      <a:lnTo>
                                        <a:pt x="1046" y="1255"/>
                                      </a:lnTo>
                                      <a:lnTo>
                                        <a:pt x="1062" y="1240"/>
                                      </a:lnTo>
                                      <a:lnTo>
                                        <a:pt x="1079" y="1225"/>
                                      </a:lnTo>
                                      <a:lnTo>
                                        <a:pt x="1093" y="1208"/>
                                      </a:lnTo>
                                      <a:lnTo>
                                        <a:pt x="1107" y="1192"/>
                                      </a:lnTo>
                                      <a:lnTo>
                                        <a:pt x="1119" y="1174"/>
                                      </a:lnTo>
                                      <a:lnTo>
                                        <a:pt x="1130" y="1154"/>
                                      </a:lnTo>
                                      <a:lnTo>
                                        <a:pt x="1141" y="1134"/>
                                      </a:lnTo>
                                      <a:lnTo>
                                        <a:pt x="1151" y="1115"/>
                                      </a:lnTo>
                                      <a:lnTo>
                                        <a:pt x="1161" y="1093"/>
                                      </a:lnTo>
                                      <a:lnTo>
                                        <a:pt x="1168" y="1071"/>
                                      </a:lnTo>
                                      <a:lnTo>
                                        <a:pt x="1176" y="1050"/>
                                      </a:lnTo>
                                      <a:lnTo>
                                        <a:pt x="1182" y="1027"/>
                                      </a:lnTo>
                                      <a:lnTo>
                                        <a:pt x="1188" y="1004"/>
                                      </a:lnTo>
                                      <a:lnTo>
                                        <a:pt x="1193" y="980"/>
                                      </a:lnTo>
                                      <a:lnTo>
                                        <a:pt x="1197" y="956"/>
                                      </a:lnTo>
                                      <a:lnTo>
                                        <a:pt x="1202" y="932"/>
                                      </a:lnTo>
                                      <a:lnTo>
                                        <a:pt x="1204" y="907"/>
                                      </a:lnTo>
                                      <a:lnTo>
                                        <a:pt x="1207" y="883"/>
                                      </a:lnTo>
                                      <a:lnTo>
                                        <a:pt x="1210" y="833"/>
                                      </a:lnTo>
                                      <a:lnTo>
                                        <a:pt x="1211" y="784"/>
                                      </a:lnTo>
                                      <a:lnTo>
                                        <a:pt x="1210" y="762"/>
                                      </a:lnTo>
                                      <a:lnTo>
                                        <a:pt x="1209" y="739"/>
                                      </a:lnTo>
                                      <a:lnTo>
                                        <a:pt x="1207" y="717"/>
                                      </a:lnTo>
                                      <a:lnTo>
                                        <a:pt x="1205" y="695"/>
                                      </a:lnTo>
                                      <a:lnTo>
                                        <a:pt x="1202" y="674"/>
                                      </a:lnTo>
                                      <a:lnTo>
                                        <a:pt x="1197" y="652"/>
                                      </a:lnTo>
                                      <a:lnTo>
                                        <a:pt x="1192" y="630"/>
                                      </a:lnTo>
                                      <a:lnTo>
                                        <a:pt x="1187" y="609"/>
                                      </a:lnTo>
                                      <a:lnTo>
                                        <a:pt x="1180" y="589"/>
                                      </a:lnTo>
                                      <a:lnTo>
                                        <a:pt x="1174" y="569"/>
                                      </a:lnTo>
                                      <a:lnTo>
                                        <a:pt x="1165" y="550"/>
                                      </a:lnTo>
                                      <a:lnTo>
                                        <a:pt x="1156" y="530"/>
                                      </a:lnTo>
                                      <a:lnTo>
                                        <a:pt x="1147" y="512"/>
                                      </a:lnTo>
                                      <a:lnTo>
                                        <a:pt x="1137" y="494"/>
                                      </a:lnTo>
                                      <a:lnTo>
                                        <a:pt x="1125" y="477"/>
                                      </a:lnTo>
                                      <a:lnTo>
                                        <a:pt x="1113" y="460"/>
                                      </a:lnTo>
                                      <a:lnTo>
                                        <a:pt x="1101" y="444"/>
                                      </a:lnTo>
                                      <a:lnTo>
                                        <a:pt x="1087" y="429"/>
                                      </a:lnTo>
                                      <a:lnTo>
                                        <a:pt x="1073" y="415"/>
                                      </a:lnTo>
                                      <a:lnTo>
                                        <a:pt x="1058" y="401"/>
                                      </a:lnTo>
                                      <a:lnTo>
                                        <a:pt x="1043" y="389"/>
                                      </a:lnTo>
                                      <a:lnTo>
                                        <a:pt x="1026" y="377"/>
                                      </a:lnTo>
                                      <a:lnTo>
                                        <a:pt x="1008" y="366"/>
                                      </a:lnTo>
                                      <a:lnTo>
                                        <a:pt x="990" y="356"/>
                                      </a:lnTo>
                                      <a:lnTo>
                                        <a:pt x="972" y="347"/>
                                      </a:lnTo>
                                      <a:lnTo>
                                        <a:pt x="951" y="339"/>
                                      </a:lnTo>
                                      <a:lnTo>
                                        <a:pt x="931" y="332"/>
                                      </a:lnTo>
                                      <a:lnTo>
                                        <a:pt x="909" y="327"/>
                                      </a:lnTo>
                                      <a:lnTo>
                                        <a:pt x="887" y="322"/>
                                      </a:lnTo>
                                      <a:lnTo>
                                        <a:pt x="865" y="319"/>
                                      </a:lnTo>
                                      <a:lnTo>
                                        <a:pt x="840" y="317"/>
                                      </a:lnTo>
                                      <a:lnTo>
                                        <a:pt x="816" y="317"/>
                                      </a:lnTo>
                                      <a:lnTo>
                                        <a:pt x="791" y="317"/>
                                      </a:lnTo>
                                      <a:lnTo>
                                        <a:pt x="768" y="319"/>
                                      </a:lnTo>
                                      <a:lnTo>
                                        <a:pt x="745" y="322"/>
                                      </a:lnTo>
                                      <a:lnTo>
                                        <a:pt x="723" y="327"/>
                                      </a:lnTo>
                                      <a:lnTo>
                                        <a:pt x="702" y="333"/>
                                      </a:lnTo>
                                      <a:lnTo>
                                        <a:pt x="681" y="340"/>
                                      </a:lnTo>
                                      <a:lnTo>
                                        <a:pt x="662" y="347"/>
                                      </a:lnTo>
                                      <a:lnTo>
                                        <a:pt x="643" y="356"/>
                                      </a:lnTo>
                                      <a:lnTo>
                                        <a:pt x="625" y="367"/>
                                      </a:lnTo>
                                      <a:lnTo>
                                        <a:pt x="608" y="378"/>
                                      </a:lnTo>
                                      <a:lnTo>
                                        <a:pt x="592" y="390"/>
                                      </a:lnTo>
                                      <a:lnTo>
                                        <a:pt x="576" y="403"/>
                                      </a:lnTo>
                                      <a:lnTo>
                                        <a:pt x="561" y="416"/>
                                      </a:lnTo>
                                      <a:lnTo>
                                        <a:pt x="547" y="431"/>
                                      </a:lnTo>
                                      <a:lnTo>
                                        <a:pt x="533" y="446"/>
                                      </a:lnTo>
                                      <a:lnTo>
                                        <a:pt x="521" y="463"/>
                                      </a:lnTo>
                                      <a:lnTo>
                                        <a:pt x="509" y="479"/>
                                      </a:lnTo>
                                      <a:lnTo>
                                        <a:pt x="499" y="496"/>
                                      </a:lnTo>
                                      <a:lnTo>
                                        <a:pt x="488" y="515"/>
                                      </a:lnTo>
                                      <a:lnTo>
                                        <a:pt x="478" y="533"/>
                                      </a:lnTo>
                                      <a:lnTo>
                                        <a:pt x="469" y="552"/>
                                      </a:lnTo>
                                      <a:lnTo>
                                        <a:pt x="462" y="571"/>
                                      </a:lnTo>
                                      <a:lnTo>
                                        <a:pt x="454" y="592"/>
                                      </a:lnTo>
                                      <a:lnTo>
                                        <a:pt x="448" y="612"/>
                                      </a:lnTo>
                                      <a:lnTo>
                                        <a:pt x="442" y="632"/>
                                      </a:lnTo>
                                      <a:lnTo>
                                        <a:pt x="438" y="654"/>
                                      </a:lnTo>
                                      <a:lnTo>
                                        <a:pt x="434" y="675"/>
                                      </a:lnTo>
                                      <a:lnTo>
                                        <a:pt x="431" y="696"/>
                                      </a:lnTo>
                                      <a:lnTo>
                                        <a:pt x="427" y="718"/>
                                      </a:lnTo>
                                      <a:lnTo>
                                        <a:pt x="426" y="740"/>
                                      </a:lnTo>
                                      <a:lnTo>
                                        <a:pt x="424" y="763"/>
                                      </a:lnTo>
                                      <a:lnTo>
                                        <a:pt x="424" y="784"/>
                                      </a:lnTo>
                                      <a:lnTo>
                                        <a:pt x="425" y="833"/>
                                      </a:lnTo>
                                      <a:lnTo>
                                        <a:pt x="428" y="882"/>
                                      </a:lnTo>
                                      <a:lnTo>
                                        <a:pt x="431" y="906"/>
                                      </a:lnTo>
                                      <a:lnTo>
                                        <a:pt x="434" y="931"/>
                                      </a:lnTo>
                                      <a:lnTo>
                                        <a:pt x="437" y="955"/>
                                      </a:lnTo>
                                      <a:lnTo>
                                        <a:pt x="441" y="979"/>
                                      </a:lnTo>
                                      <a:lnTo>
                                        <a:pt x="447" y="1002"/>
                                      </a:lnTo>
                                      <a:lnTo>
                                        <a:pt x="452" y="1026"/>
                                      </a:lnTo>
                                      <a:lnTo>
                                        <a:pt x="459" y="1047"/>
                                      </a:lnTo>
                                      <a:lnTo>
                                        <a:pt x="466" y="1070"/>
                                      </a:lnTo>
                                      <a:lnTo>
                                        <a:pt x="475" y="1092"/>
                                      </a:lnTo>
                                      <a:lnTo>
                                        <a:pt x="484" y="1113"/>
                                      </a:lnTo>
                                      <a:lnTo>
                                        <a:pt x="493" y="1133"/>
                                      </a:lnTo>
                                      <a:lnTo>
                                        <a:pt x="504" y="1153"/>
                                      </a:lnTo>
                                      <a:lnTo>
                                        <a:pt x="516" y="1172"/>
                                      </a:lnTo>
                                      <a:lnTo>
                                        <a:pt x="528" y="1191"/>
                                      </a:lnTo>
                                      <a:lnTo>
                                        <a:pt x="542" y="1208"/>
                                      </a:lnTo>
                                      <a:lnTo>
                                        <a:pt x="556" y="1225"/>
                                      </a:lnTo>
                                      <a:lnTo>
                                        <a:pt x="571" y="1240"/>
                                      </a:lnTo>
                                      <a:lnTo>
                                        <a:pt x="588" y="1254"/>
                                      </a:lnTo>
                                      <a:lnTo>
                                        <a:pt x="606" y="1267"/>
                                      </a:lnTo>
                                      <a:lnTo>
                                        <a:pt x="624" y="1279"/>
                                      </a:lnTo>
                                      <a:lnTo>
                                        <a:pt x="643" y="1290"/>
                                      </a:lnTo>
                                      <a:lnTo>
                                        <a:pt x="665" y="1300"/>
                                      </a:lnTo>
                                      <a:lnTo>
                                        <a:pt x="687" y="1308"/>
                                      </a:lnTo>
                                      <a:lnTo>
                                        <a:pt x="710" y="1315"/>
                                      </a:lnTo>
                                      <a:lnTo>
                                        <a:pt x="735" y="1320"/>
                                      </a:lnTo>
                                      <a:lnTo>
                                        <a:pt x="760" y="1325"/>
                                      </a:lnTo>
                                      <a:lnTo>
                                        <a:pt x="787" y="1327"/>
                                      </a:lnTo>
                                      <a:lnTo>
                                        <a:pt x="816" y="13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7525" y="221615"/>
                                  <a:ext cx="76200" cy="85090"/>
                                </a:xfrm>
                                <a:custGeom>
                                  <a:avLst/>
                                  <a:gdLst>
                                    <a:gd name="T0" fmla="*/ 386 w 1437"/>
                                    <a:gd name="T1" fmla="*/ 35 h 1610"/>
                                    <a:gd name="T2" fmla="*/ 391 w 1437"/>
                                    <a:gd name="T3" fmla="*/ 250 h 1610"/>
                                    <a:gd name="T4" fmla="*/ 416 w 1437"/>
                                    <a:gd name="T5" fmla="*/ 217 h 1610"/>
                                    <a:gd name="T6" fmla="*/ 442 w 1437"/>
                                    <a:gd name="T7" fmla="*/ 186 h 1610"/>
                                    <a:gd name="T8" fmla="*/ 468 w 1437"/>
                                    <a:gd name="T9" fmla="*/ 159 h 1610"/>
                                    <a:gd name="T10" fmla="*/ 496 w 1437"/>
                                    <a:gd name="T11" fmla="*/ 134 h 1610"/>
                                    <a:gd name="T12" fmla="*/ 524 w 1437"/>
                                    <a:gd name="T13" fmla="*/ 111 h 1610"/>
                                    <a:gd name="T14" fmla="*/ 555 w 1437"/>
                                    <a:gd name="T15" fmla="*/ 91 h 1610"/>
                                    <a:gd name="T16" fmla="*/ 585 w 1437"/>
                                    <a:gd name="T17" fmla="*/ 72 h 1610"/>
                                    <a:gd name="T18" fmla="*/ 616 w 1437"/>
                                    <a:gd name="T19" fmla="*/ 57 h 1610"/>
                                    <a:gd name="T20" fmla="*/ 650 w 1437"/>
                                    <a:gd name="T21" fmla="*/ 43 h 1610"/>
                                    <a:gd name="T22" fmla="*/ 683 w 1437"/>
                                    <a:gd name="T23" fmla="*/ 31 h 1610"/>
                                    <a:gd name="T24" fmla="*/ 753 w 1437"/>
                                    <a:gd name="T25" fmla="*/ 13 h 1610"/>
                                    <a:gd name="T26" fmla="*/ 827 w 1437"/>
                                    <a:gd name="T27" fmla="*/ 3 h 1610"/>
                                    <a:gd name="T28" fmla="*/ 904 w 1437"/>
                                    <a:gd name="T29" fmla="*/ 0 h 1610"/>
                                    <a:gd name="T30" fmla="*/ 971 w 1437"/>
                                    <a:gd name="T31" fmla="*/ 2 h 1610"/>
                                    <a:gd name="T32" fmla="*/ 1034 w 1437"/>
                                    <a:gd name="T33" fmla="*/ 11 h 1610"/>
                                    <a:gd name="T34" fmla="*/ 1091 w 1437"/>
                                    <a:gd name="T35" fmla="*/ 26 h 1610"/>
                                    <a:gd name="T36" fmla="*/ 1144 w 1437"/>
                                    <a:gd name="T37" fmla="*/ 45 h 1610"/>
                                    <a:gd name="T38" fmla="*/ 1193 w 1437"/>
                                    <a:gd name="T39" fmla="*/ 70 h 1610"/>
                                    <a:gd name="T40" fmla="*/ 1236 w 1437"/>
                                    <a:gd name="T41" fmla="*/ 101 h 1610"/>
                                    <a:gd name="T42" fmla="*/ 1275 w 1437"/>
                                    <a:gd name="T43" fmla="*/ 135 h 1610"/>
                                    <a:gd name="T44" fmla="*/ 1309 w 1437"/>
                                    <a:gd name="T45" fmla="*/ 175 h 1610"/>
                                    <a:gd name="T46" fmla="*/ 1340 w 1437"/>
                                    <a:gd name="T47" fmla="*/ 218 h 1610"/>
                                    <a:gd name="T48" fmla="*/ 1366 w 1437"/>
                                    <a:gd name="T49" fmla="*/ 265 h 1610"/>
                                    <a:gd name="T50" fmla="*/ 1388 w 1437"/>
                                    <a:gd name="T51" fmla="*/ 316 h 1610"/>
                                    <a:gd name="T52" fmla="*/ 1406 w 1437"/>
                                    <a:gd name="T53" fmla="*/ 370 h 1610"/>
                                    <a:gd name="T54" fmla="*/ 1420 w 1437"/>
                                    <a:gd name="T55" fmla="*/ 428 h 1610"/>
                                    <a:gd name="T56" fmla="*/ 1428 w 1437"/>
                                    <a:gd name="T57" fmla="*/ 488 h 1610"/>
                                    <a:gd name="T58" fmla="*/ 1435 w 1437"/>
                                    <a:gd name="T59" fmla="*/ 551 h 1610"/>
                                    <a:gd name="T60" fmla="*/ 1437 w 1437"/>
                                    <a:gd name="T61" fmla="*/ 616 h 1610"/>
                                    <a:gd name="T62" fmla="*/ 1030 w 1437"/>
                                    <a:gd name="T63" fmla="*/ 1610 h 1610"/>
                                    <a:gd name="T64" fmla="*/ 1030 w 1437"/>
                                    <a:gd name="T65" fmla="*/ 732 h 1610"/>
                                    <a:gd name="T66" fmla="*/ 1028 w 1437"/>
                                    <a:gd name="T67" fmla="*/ 656 h 1610"/>
                                    <a:gd name="T68" fmla="*/ 1021 w 1437"/>
                                    <a:gd name="T69" fmla="*/ 579 h 1610"/>
                                    <a:gd name="T70" fmla="*/ 1011 w 1437"/>
                                    <a:gd name="T71" fmla="*/ 523 h 1610"/>
                                    <a:gd name="T72" fmla="*/ 1002 w 1437"/>
                                    <a:gd name="T73" fmla="*/ 488 h 1610"/>
                                    <a:gd name="T74" fmla="*/ 989 w 1437"/>
                                    <a:gd name="T75" fmla="*/ 454 h 1610"/>
                                    <a:gd name="T76" fmla="*/ 972 w 1437"/>
                                    <a:gd name="T77" fmla="*/ 423 h 1610"/>
                                    <a:gd name="T78" fmla="*/ 953 w 1437"/>
                                    <a:gd name="T79" fmla="*/ 395 h 1610"/>
                                    <a:gd name="T80" fmla="*/ 930 w 1437"/>
                                    <a:gd name="T81" fmla="*/ 371 h 1610"/>
                                    <a:gd name="T82" fmla="*/ 902 w 1437"/>
                                    <a:gd name="T83" fmla="*/ 351 h 1610"/>
                                    <a:gd name="T84" fmla="*/ 870 w 1437"/>
                                    <a:gd name="T85" fmla="*/ 334 h 1610"/>
                                    <a:gd name="T86" fmla="*/ 832 w 1437"/>
                                    <a:gd name="T87" fmla="*/ 323 h 1610"/>
                                    <a:gd name="T88" fmla="*/ 789 w 1437"/>
                                    <a:gd name="T89" fmla="*/ 317 h 1610"/>
                                    <a:gd name="T90" fmla="*/ 738 w 1437"/>
                                    <a:gd name="T91" fmla="*/ 318 h 1610"/>
                                    <a:gd name="T92" fmla="*/ 688 w 1437"/>
                                    <a:gd name="T93" fmla="*/ 325 h 1610"/>
                                    <a:gd name="T94" fmla="*/ 643 w 1437"/>
                                    <a:gd name="T95" fmla="*/ 339 h 1610"/>
                                    <a:gd name="T96" fmla="*/ 603 w 1437"/>
                                    <a:gd name="T97" fmla="*/ 358 h 1610"/>
                                    <a:gd name="T98" fmla="*/ 567 w 1437"/>
                                    <a:gd name="T99" fmla="*/ 383 h 1610"/>
                                    <a:gd name="T100" fmla="*/ 536 w 1437"/>
                                    <a:gd name="T101" fmla="*/ 413 h 1610"/>
                                    <a:gd name="T102" fmla="*/ 509 w 1437"/>
                                    <a:gd name="T103" fmla="*/ 446 h 1610"/>
                                    <a:gd name="T104" fmla="*/ 486 w 1437"/>
                                    <a:gd name="T105" fmla="*/ 483 h 1610"/>
                                    <a:gd name="T106" fmla="*/ 466 w 1437"/>
                                    <a:gd name="T107" fmla="*/ 522 h 1610"/>
                                    <a:gd name="T108" fmla="*/ 450 w 1437"/>
                                    <a:gd name="T109" fmla="*/ 564 h 1610"/>
                                    <a:gd name="T110" fmla="*/ 437 w 1437"/>
                                    <a:gd name="T111" fmla="*/ 607 h 1610"/>
                                    <a:gd name="T112" fmla="*/ 426 w 1437"/>
                                    <a:gd name="T113" fmla="*/ 651 h 1610"/>
                                    <a:gd name="T114" fmla="*/ 415 w 1437"/>
                                    <a:gd name="T115" fmla="*/ 716 h 1610"/>
                                    <a:gd name="T116" fmla="*/ 408 w 1437"/>
                                    <a:gd name="T117" fmla="*/ 800 h 1610"/>
                                    <a:gd name="T118" fmla="*/ 407 w 1437"/>
                                    <a:gd name="T119" fmla="*/ 1610 h 1610"/>
                                    <a:gd name="T120" fmla="*/ 0 w 1437"/>
                                    <a:gd name="T121" fmla="*/ 35 h 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437" h="1610">
                                      <a:moveTo>
                                        <a:pt x="0" y="35"/>
                                      </a:moveTo>
                                      <a:lnTo>
                                        <a:pt x="386" y="35"/>
                                      </a:lnTo>
                                      <a:lnTo>
                                        <a:pt x="386" y="250"/>
                                      </a:lnTo>
                                      <a:lnTo>
                                        <a:pt x="391" y="250"/>
                                      </a:lnTo>
                                      <a:lnTo>
                                        <a:pt x="404" y="233"/>
                                      </a:lnTo>
                                      <a:lnTo>
                                        <a:pt x="416" y="217"/>
                                      </a:lnTo>
                                      <a:lnTo>
                                        <a:pt x="429" y="202"/>
                                      </a:lnTo>
                                      <a:lnTo>
                                        <a:pt x="442" y="186"/>
                                      </a:lnTo>
                                      <a:lnTo>
                                        <a:pt x="455" y="173"/>
                                      </a:lnTo>
                                      <a:lnTo>
                                        <a:pt x="468" y="159"/>
                                      </a:lnTo>
                                      <a:lnTo>
                                        <a:pt x="482" y="146"/>
                                      </a:lnTo>
                                      <a:lnTo>
                                        <a:pt x="496" y="134"/>
                                      </a:lnTo>
                                      <a:lnTo>
                                        <a:pt x="510" y="122"/>
                                      </a:lnTo>
                                      <a:lnTo>
                                        <a:pt x="524" y="111"/>
                                      </a:lnTo>
                                      <a:lnTo>
                                        <a:pt x="539" y="101"/>
                                      </a:lnTo>
                                      <a:lnTo>
                                        <a:pt x="555" y="91"/>
                                      </a:lnTo>
                                      <a:lnTo>
                                        <a:pt x="570" y="82"/>
                                      </a:lnTo>
                                      <a:lnTo>
                                        <a:pt x="585" y="72"/>
                                      </a:lnTo>
                                      <a:lnTo>
                                        <a:pt x="601" y="65"/>
                                      </a:lnTo>
                                      <a:lnTo>
                                        <a:pt x="616" y="57"/>
                                      </a:lnTo>
                                      <a:lnTo>
                                        <a:pt x="632" y="50"/>
                                      </a:lnTo>
                                      <a:lnTo>
                                        <a:pt x="650" y="43"/>
                                      </a:lnTo>
                                      <a:lnTo>
                                        <a:pt x="666" y="36"/>
                                      </a:lnTo>
                                      <a:lnTo>
                                        <a:pt x="683" y="31"/>
                                      </a:lnTo>
                                      <a:lnTo>
                                        <a:pt x="718" y="21"/>
                                      </a:lnTo>
                                      <a:lnTo>
                                        <a:pt x="753" y="13"/>
                                      </a:lnTo>
                                      <a:lnTo>
                                        <a:pt x="789" y="7"/>
                                      </a:lnTo>
                                      <a:lnTo>
                                        <a:pt x="827" y="3"/>
                                      </a:lnTo>
                                      <a:lnTo>
                                        <a:pt x="866" y="0"/>
                                      </a:lnTo>
                                      <a:lnTo>
                                        <a:pt x="904" y="0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971" y="2"/>
                                      </a:lnTo>
                                      <a:lnTo>
                                        <a:pt x="1004" y="6"/>
                                      </a:lnTo>
                                      <a:lnTo>
                                        <a:pt x="1034" y="11"/>
                                      </a:lnTo>
                                      <a:lnTo>
                                        <a:pt x="1063" y="18"/>
                                      </a:lnTo>
                                      <a:lnTo>
                                        <a:pt x="1091" y="26"/>
                                      </a:lnTo>
                                      <a:lnTo>
                                        <a:pt x="1118" y="35"/>
                                      </a:lnTo>
                                      <a:lnTo>
                                        <a:pt x="1144" y="45"/>
                                      </a:lnTo>
                                      <a:lnTo>
                                        <a:pt x="1169" y="57"/>
                                      </a:lnTo>
                                      <a:lnTo>
                                        <a:pt x="1193" y="70"/>
                                      </a:lnTo>
                                      <a:lnTo>
                                        <a:pt x="1214" y="85"/>
                                      </a:lnTo>
                                      <a:lnTo>
                                        <a:pt x="1236" y="101"/>
                                      </a:lnTo>
                                      <a:lnTo>
                                        <a:pt x="1257" y="118"/>
                                      </a:lnTo>
                                      <a:lnTo>
                                        <a:pt x="1275" y="135"/>
                                      </a:lnTo>
                                      <a:lnTo>
                                        <a:pt x="1293" y="155"/>
                                      </a:lnTo>
                                      <a:lnTo>
                                        <a:pt x="1309" y="175"/>
                                      </a:lnTo>
                                      <a:lnTo>
                                        <a:pt x="1326" y="196"/>
                                      </a:lnTo>
                                      <a:lnTo>
                                        <a:pt x="1340" y="218"/>
                                      </a:lnTo>
                                      <a:lnTo>
                                        <a:pt x="1354" y="241"/>
                                      </a:lnTo>
                                      <a:lnTo>
                                        <a:pt x="1366" y="265"/>
                                      </a:lnTo>
                                      <a:lnTo>
                                        <a:pt x="1377" y="290"/>
                                      </a:lnTo>
                                      <a:lnTo>
                                        <a:pt x="1388" y="316"/>
                                      </a:lnTo>
                                      <a:lnTo>
                                        <a:pt x="1397" y="343"/>
                                      </a:lnTo>
                                      <a:lnTo>
                                        <a:pt x="1406" y="370"/>
                                      </a:lnTo>
                                      <a:lnTo>
                                        <a:pt x="1413" y="398"/>
                                      </a:lnTo>
                                      <a:lnTo>
                                        <a:pt x="1420" y="428"/>
                                      </a:lnTo>
                                      <a:lnTo>
                                        <a:pt x="1424" y="457"/>
                                      </a:lnTo>
                                      <a:lnTo>
                                        <a:pt x="1428" y="488"/>
                                      </a:lnTo>
                                      <a:lnTo>
                                        <a:pt x="1433" y="519"/>
                                      </a:lnTo>
                                      <a:lnTo>
                                        <a:pt x="1435" y="551"/>
                                      </a:lnTo>
                                      <a:lnTo>
                                        <a:pt x="1436" y="583"/>
                                      </a:lnTo>
                                      <a:lnTo>
                                        <a:pt x="1437" y="616"/>
                                      </a:lnTo>
                                      <a:lnTo>
                                        <a:pt x="1437" y="1610"/>
                                      </a:lnTo>
                                      <a:lnTo>
                                        <a:pt x="1030" y="1610"/>
                                      </a:lnTo>
                                      <a:lnTo>
                                        <a:pt x="1030" y="769"/>
                                      </a:lnTo>
                                      <a:lnTo>
                                        <a:pt x="1030" y="732"/>
                                      </a:lnTo>
                                      <a:lnTo>
                                        <a:pt x="1029" y="694"/>
                                      </a:lnTo>
                                      <a:lnTo>
                                        <a:pt x="1028" y="656"/>
                                      </a:lnTo>
                                      <a:lnTo>
                                        <a:pt x="1025" y="617"/>
                                      </a:lnTo>
                                      <a:lnTo>
                                        <a:pt x="1021" y="579"/>
                                      </a:lnTo>
                                      <a:lnTo>
                                        <a:pt x="1015" y="541"/>
                                      </a:lnTo>
                                      <a:lnTo>
                                        <a:pt x="1011" y="523"/>
                                      </a:lnTo>
                                      <a:lnTo>
                                        <a:pt x="1006" y="505"/>
                                      </a:lnTo>
                                      <a:lnTo>
                                        <a:pt x="1002" y="488"/>
                                      </a:lnTo>
                                      <a:lnTo>
                                        <a:pt x="995" y="470"/>
                                      </a:lnTo>
                                      <a:lnTo>
                                        <a:pt x="989" y="454"/>
                                      </a:lnTo>
                                      <a:lnTo>
                                        <a:pt x="981" y="439"/>
                                      </a:lnTo>
                                      <a:lnTo>
                                        <a:pt x="972" y="423"/>
                                      </a:lnTo>
                                      <a:lnTo>
                                        <a:pt x="964" y="409"/>
                                      </a:lnTo>
                                      <a:lnTo>
                                        <a:pt x="953" y="395"/>
                                      </a:lnTo>
                                      <a:lnTo>
                                        <a:pt x="942" y="383"/>
                                      </a:lnTo>
                                      <a:lnTo>
                                        <a:pt x="930" y="371"/>
                                      </a:lnTo>
                                      <a:lnTo>
                                        <a:pt x="916" y="360"/>
                                      </a:lnTo>
                                      <a:lnTo>
                                        <a:pt x="902" y="351"/>
                                      </a:lnTo>
                                      <a:lnTo>
                                        <a:pt x="887" y="342"/>
                                      </a:lnTo>
                                      <a:lnTo>
                                        <a:pt x="870" y="334"/>
                                      </a:lnTo>
                                      <a:lnTo>
                                        <a:pt x="852" y="328"/>
                                      </a:lnTo>
                                      <a:lnTo>
                                        <a:pt x="832" y="323"/>
                                      </a:lnTo>
                                      <a:lnTo>
                                        <a:pt x="812" y="319"/>
                                      </a:lnTo>
                                      <a:lnTo>
                                        <a:pt x="789" y="317"/>
                                      </a:lnTo>
                                      <a:lnTo>
                                        <a:pt x="765" y="317"/>
                                      </a:lnTo>
                                      <a:lnTo>
                                        <a:pt x="738" y="318"/>
                                      </a:lnTo>
                                      <a:lnTo>
                                        <a:pt x="713" y="320"/>
                                      </a:lnTo>
                                      <a:lnTo>
                                        <a:pt x="688" y="325"/>
                                      </a:lnTo>
                                      <a:lnTo>
                                        <a:pt x="666" y="331"/>
                                      </a:lnTo>
                                      <a:lnTo>
                                        <a:pt x="643" y="339"/>
                                      </a:lnTo>
                                      <a:lnTo>
                                        <a:pt x="623" y="347"/>
                                      </a:lnTo>
                                      <a:lnTo>
                                        <a:pt x="603" y="358"/>
                                      </a:lnTo>
                                      <a:lnTo>
                                        <a:pt x="585" y="370"/>
                                      </a:lnTo>
                                      <a:lnTo>
                                        <a:pt x="567" y="383"/>
                                      </a:lnTo>
                                      <a:lnTo>
                                        <a:pt x="551" y="397"/>
                                      </a:lnTo>
                                      <a:lnTo>
                                        <a:pt x="536" y="413"/>
                                      </a:lnTo>
                                      <a:lnTo>
                                        <a:pt x="522" y="429"/>
                                      </a:lnTo>
                                      <a:lnTo>
                                        <a:pt x="509" y="446"/>
                                      </a:lnTo>
                                      <a:lnTo>
                                        <a:pt x="497" y="464"/>
                                      </a:lnTo>
                                      <a:lnTo>
                                        <a:pt x="486" y="483"/>
                                      </a:lnTo>
                                      <a:lnTo>
                                        <a:pt x="476" y="502"/>
                                      </a:lnTo>
                                      <a:lnTo>
                                        <a:pt x="466" y="522"/>
                                      </a:lnTo>
                                      <a:lnTo>
                                        <a:pt x="457" y="543"/>
                                      </a:lnTo>
                                      <a:lnTo>
                                        <a:pt x="450" y="564"/>
                                      </a:lnTo>
                                      <a:lnTo>
                                        <a:pt x="442" y="585"/>
                                      </a:lnTo>
                                      <a:lnTo>
                                        <a:pt x="437" y="607"/>
                                      </a:lnTo>
                                      <a:lnTo>
                                        <a:pt x="430" y="629"/>
                                      </a:lnTo>
                                      <a:lnTo>
                                        <a:pt x="426" y="651"/>
                                      </a:lnTo>
                                      <a:lnTo>
                                        <a:pt x="422" y="672"/>
                                      </a:lnTo>
                                      <a:lnTo>
                                        <a:pt x="415" y="716"/>
                                      </a:lnTo>
                                      <a:lnTo>
                                        <a:pt x="410" y="759"/>
                                      </a:lnTo>
                                      <a:lnTo>
                                        <a:pt x="408" y="800"/>
                                      </a:lnTo>
                                      <a:lnTo>
                                        <a:pt x="407" y="839"/>
                                      </a:lnTo>
                                      <a:lnTo>
                                        <a:pt x="407" y="1610"/>
                                      </a:lnTo>
                                      <a:lnTo>
                                        <a:pt x="0" y="1610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A5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C39C4B2" id="Canvas 4" o:spid="_x0000_s1026" editas="canvas" style="width:1in;height:29.85pt;mso-position-horizontal-relative:char;mso-position-vertical-relative:line" coordsize="9144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3790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width:22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" fillcolor="#0fa5df" stroked="f"/>
                      <v:shape id="Freeform 6" o:spid="_x0000_s1029" style="position:absolute;left:444;top:279;width:762;height:851;visibility:visible;mso-wrap-style:square;v-text-anchor:top" coordsize="143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" path="m,36r386,l386,250r7,l404,234r13,-17l429,202r13,-14l455,174r14,-14l482,147r14,-12l511,123r14,-11l539,101,555,91r15,-8l586,74r15,-9l617,58r16,-8l650,43r17,-6l683,31r36,-9l753,13,790,8,828,3,867,r39,l940,r32,3l1005,6r30,6l1064,18r28,8l1119,36r26,11l1169,59r24,13l1215,86r22,15l1257,118r19,18l1293,155r18,20l1326,197r15,21l1354,241r13,24l1377,290r11,26l1398,343r8,28l1413,399r7,29l1425,458r4,30l1433,520r2,31l1437,584r,32l1437,1610r-407,l1030,770r,-37l1030,695r-2,-38l1025,617r-4,-38l1016,541r-5,-18l1007,505r-5,-17l996,471r-6,-17l982,439r-8,-15l964,410,954,396,943,384,930,372,917,361,903,351r-16,-9l870,335r-17,-7l833,324r-21,-3l790,318r-24,-1l739,318r-26,3l690,325r-24,6l644,339r-20,9l604,359r-18,12l569,384r-17,14l537,413r-14,16l510,447r-12,17l486,484r-9,19l467,523r-9,20l451,564r-8,22l437,608r-6,21l427,651r-4,22l415,716r-4,44l409,800r-1,39l408,1610,,1610,,36xe" fillcolor="#0fa5df" stroked="f">
                        <v:path arrowok="t" o:connecttype="custom" o:connectlocs="20468,1903;20840,13213;22112,11469;23438,9936;24870,8456;26301,7135;27839,5919;29430,4809;31074,3911;32718,3065;34468,2273;36218,1638;39929,687;43906,159;48043,0;51542,159;54883,634;57906,1374;60716,2484;63261,3805;65595,5338;67663,7188;69519,9249;71109,11522;72488,14005;73602,16701;74556,19608;75299,22620;75776,25791;76094,29121;76200,32556;54618,85090;54618,38740;54512,34723;54141,30601;53610,27641;53133,25791;52497,23994;51648,22409;50588,20929;49315,19661;47884,18551;46134,17705;44172,17124;41891,16807;39187,16807;36589,17177;34149,17916;32028,18973;30172,20295;28476,21827;27044,23624;25771,25580;24764,27641;23915,29808;23173,32133;22643,34406;22006,37841;21688,42281;21635,85090;0,1903" o:connectangles="0,0,0,0,0,0,0,0,0,0,0,0,0,0,0,0,0,0,0,0,0,0,0,0,0,0,0,0,0,0,0,0,0,0,0,0,0,0,0,0,0,0,0,0,0,0,0,0,0,0,0,0,0,0,0,0,0,0,0,0,0"/>
                      </v:shape>
                      <v:shape id="Freeform 9" o:spid="_x0000_s1030" style="position:absolute;left:1892;top:279;width:622;height:870;visibility:visible;mso-wrap-style:square;v-text-anchor:top" coordsize="1177,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" path="m1113,375r-27,-12l1057,352r-30,-10l995,334r-17,-4l960,327r-18,-3l923,322r-20,-2l882,318r-21,-1l838,317r-24,l791,320r-22,3l747,326r-20,5l706,338r-20,7l666,353r-18,10l629,373r-17,12l596,397r-16,13l565,424r-14,15l537,455r-13,17l511,489r-11,19l489,527r-11,21l470,568r-9,22l453,612r-6,24l440,659r-4,25l432,709r-3,26l426,761r-1,27l424,815r1,27l426,868r3,27l431,921r3,25l439,971r5,24l450,1017r7,23l465,1063r8,21l483,1105r10,20l504,1145r12,18l529,1180r13,18l556,1213r15,15l587,1242r18,13l622,1267r19,11l661,1289r19,9l702,1306r21,7l747,1319r23,4l795,1326r26,1l847,1328r21,l891,1326r21,-2l934,1321r23,-4l978,1313r21,-4l1020,1303r40,-12l1097,1279r34,-13l1160,1254r17,340l1133,1607r-46,11l1041,1626r-49,8l942,1639r-54,4l831,1645r-60,1l723,1645r-46,-4l633,1637r-42,-8l548,1621r-39,-11l471,1598r-37,-14l398,1567r-33,-17l332,1531r-31,-21l272,1487r-28,-24l218,1437r-25,-27l169,1382r-21,-30l127,1321r-19,-32l91,1255,75,1221,60,1185,47,1147,37,1109,27,1070r-9,-41l12,988,6,947,2,903,,860,,815,,773,2,730,6,690r6,-41l19,610r8,-39l38,533,48,496,61,460,77,424,93,390r17,-32l128,325r21,-30l170,265r24,-28l219,210r26,-25l272,160r29,-22l331,116,364,97,396,79,431,63,467,49,504,36,543,25r40,-9l624,9,666,4,710,1,756,r59,l870,3r53,5l972,13r47,8l1065,29r43,11l1150,51r-37,324xe" fillcolor="#0fa5df" stroked="f">
                        <v:path arrowok="t" o:connecttype="custom" o:connectlocs="55885,18604;51709,17441;48801,17018;45523,16754;41822,16913;38438,17494;35213,18657;32357,20348;29873,22409;27705,24946;25854,27853;24374,31183;23264,34830;22682,38846;22418,43075;22682,47303;23211,51320;24162,54966;25537,58402;27282,61467;29397,64110;31987,66330;34948,68127;38226,69395;42033,70082;45893,70188;49382,69818;52819,69184;58000,67598;62230,84247;55039,85938;46950,86836;38226,86942;31247,86097;24903,84458;19298,81921;14381,78591;10204,74522;6715,69818;3965,64533;1956,58613;634,52218;0,45453;106,38582;1005,32240;2538,26215;4917,20612;7878,15591;11579,11099;15914,7294;20937,4175;26647,1903;32992,476;39971,0;48801,423;56308,1533;58846,19820" o:connectangles="0,0,0,0,0,0,0,0,0,0,0,0,0,0,0,0,0,0,0,0,0,0,0,0,0,0,0,0,0,0,0,0,0,0,0,0,0,0,0,0,0,0,0,0,0,0,0,0,0,0,0,0,0,0,0,0,0"/>
                      </v:shape>
                      <v:shape id="Freeform 10" o:spid="_x0000_s1031" style="position:absolute;left:2654;top:298;width:762;height:851;visibility:visible;mso-wrap-style:square;v-text-anchor:top" coordsize="1436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" path="m1436,1574r-385,l1051,1360r-7,l1021,1387r-25,27l970,1439r-28,24l914,1485r-31,20l853,1525r-32,17l788,1558r-33,13l720,1583r-36,9l666,1597r-19,3l629,1603r-19,2l591,1608r-20,1l552,1610r-21,l498,1609r-34,-2l433,1603r-30,-5l374,1591r-28,-7l319,1574r-26,-11l268,1551r-24,-13l223,1524r-22,-16l180,1491r-18,-18l144,1454r-17,-19l111,1413,97,1391,83,1367,71,1343,59,1318,49,1293r-9,-27l31,1239r-7,-28l17,1181r-5,-29l8,1122,4,1090,2,1059,1,1026,,993,,,407,r,840l407,877r1,38l409,953r3,39l416,1030r6,38l426,1086r4,18l435,1122r7,16l448,1155r8,16l463,1186r10,14l483,1214r12,12l507,1238r13,11l535,1259r15,8l567,1275r18,5l605,1286r20,3l648,1291r24,1l699,1291r25,-2l748,1285r23,-7l793,1271r21,-9l834,1251r18,-12l868,1226r17,-14l900,1197r14,-17l928,1163r12,-19l950,1126r11,-20l971,1087r9,-21l987,1046r7,-22l1000,1002r6,-22l1011,959r4,-22l1022,893r4,-43l1029,809r,-38l1029,r407,l1436,1574xe" fillcolor="#0fa5df" stroked="f">
                        <v:path arrowok="t" o:connecttype="custom" o:connectlocs="55770,83187;55399,71877;52852,74731;49986,77321;46856,79541;43566,81496;40063,83029;36296,84139;34332,84561;32369,84826;30300,85037;28177,85090;24622,84931;21385,84456;18360,83716;15548,82606;12948,81285;10666,79699;8596,77849;6739,75841;5147,73516;3768,70979;2600,68336;1645,65482;902,62417;425,59299;106,55969;0,52481;21597,0;21597,46350;21703,50367;22075,54436;22605,57396;23083,59299;23773,61043;24569,62681;25630,64161;26903,65429;28389,66539;30087,67385;32104,67966;34386,68231;37092,68231;39692,67913;42080,67174;44255,66117;46060,64795;47758,63263;49243,61466;50411,59510;51525,57449;52374,55282;53064,52957;53648,50684;54231,47196;54603,42756;54603,0;76200,83187" o:connectangles="0,0,0,0,0,0,0,0,0,0,0,0,0,0,0,0,0,0,0,0,0,0,0,0,0,0,0,0,0,0,0,0,0,0,0,0,0,0,0,0,0,0,0,0,0,0,0,0,0,0,0,0,0,0,0,0,0,0"/>
                      </v:shape>
                      <v:shape id="Freeform 11" o:spid="_x0000_s1032" style="position:absolute;left:3644;top:279;width:483;height:851;visibility:visible;mso-wrap-style:square;v-text-anchor:top" coordsize="920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" path="m,36r361,l361,393r6,l369,379r4,-14l376,350r5,-15l387,318r6,-15l400,287r8,-16l417,253r9,-16l436,221r11,-17l458,188r13,-15l484,156r13,-15l512,127r14,-14l542,99,558,86,575,73,592,62,610,51,629,40r19,-9l668,24r20,-8l709,11,729,5,751,2,773,r23,l826,r31,1l873,2r15,2l904,8r16,4l920,424r-15,-8l887,410r-21,-6l843,399r-25,-3l792,392r-26,-1l738,390r-30,1l679,396r-25,5l629,409r-23,9l584,430r-19,13l547,459r-17,17l514,493r-14,20l488,534r-12,21l466,578r-9,24l448,626r-7,25l434,677r-5,26l425,729r-5,28l417,783r-2,27l413,836r-4,53l407,939r,49l407,1032r,578l,1610,,36xe" fillcolor="#0fa5df" stroked="f">
                        <v:path arrowok="t" o:connecttype="custom" o:connectlocs="18937,1903;19252,20770;19566,19291;19986,17705;20615,16014;21402,14323;22346,12526;23448,10782;24707,9143;26071,7452;27592,5972;29271,4545;31054,3277;32995,2114;35041,1268;37192,581;39395,106;41755,0;44955,53;46581,211;48260,634;47473,21986;45427,21352;42909,20929;40182,20665;37139,20665;34307,21193;31789,22092;29638,23413;27802,25157;26228,27113;24969,29332;23973,31816;23133,34406;22504,37154;22032,40008;21769,42809;21455,46984;21350,52217;21350,85090;0,1903" o:connectangles="0,0,0,0,0,0,0,0,0,0,0,0,0,0,0,0,0,0,0,0,0,0,0,0,0,0,0,0,0,0,0,0,0,0,0,0,0,0,0,0,0"/>
                      </v:shape>
                      <v:shape id="Freeform 12" o:spid="_x0000_s1033" style="position:absolute;left:4267;top:279;width:489;height:851;visibility:visible;mso-wrap-style:square;v-text-anchor:top" coordsize="920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" path="m,36r361,l361,393r7,l370,379r2,-14l376,350r5,-15l386,318r7,-15l400,287r8,-16l416,253r10,-16l436,221r11,-17l459,188r11,-15l483,156r14,-15l511,127r16,-14l542,99,558,86,575,73,592,62,610,51,628,40r20,-9l667,24r21,-8l708,11,730,5,751,2,773,r23,l826,r31,1l872,2r16,2l905,8r15,4l920,424r-15,-8l886,410r-20,-6l843,399r-25,-3l792,392r-27,-1l738,390r-30,1l680,396r-27,5l628,409r-23,9l584,430r-20,13l546,459r-16,17l515,493r-14,20l488,534r-12,21l466,578r-10,24l448,626r-7,25l435,677r-6,26l424,729r-3,28l416,783r-2,27l412,836r-3,53l408,939r-1,49l407,1032r,578l,1610,,36xe" fillcolor="#0fa5df" stroked="f">
                        <v:path arrowok="t" o:connecttype="custom" o:connectlocs="19186,1903;19558,20770;19771,19291;20249,17705;20887,16014;21684,14323;22641,12526;23757,10782;24979,9143;26414,7452;28008,5972;29656,4545;31463,3277;33376,2114;35449,1268;37628,581;39913,106;42305,0;45547,53;47194,211;48895,634;48098,21986;46025,21352;43474,20929;40657,20665;37628,20665;34705,21193;32154,22092;29975,23413;28168,25157;26627,27113;25298,29332;24235,31816;23438,34406;22800,37154;22375,40008;22003,42809;21737,46984;21631,52217;21631,85090;0,1903" o:connectangles="0,0,0,0,0,0,0,0,0,0,0,0,0,0,0,0,0,0,0,0,0,0,0,0,0,0,0,0,0,0,0,0,0,0,0,0,0,0,0,0,0"/>
                      </v:shape>
                      <v:shape id="Freeform 13" o:spid="_x0000_s1034" style="position:absolute;left:4806;top:279;width:775;height:870;visibility:visible;mso-wrap-style:square;v-text-anchor:top" coordsize="1470,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" path="m1354,1521r-28,15l1298,1550r-30,13l1239,1575r-32,11l1177,1597r-32,9l1112,1614r-33,8l1044,1628r-35,6l972,1638r-37,3l897,1644r-40,2l817,1646r-48,-1l722,1643r-44,-5l634,1632r-42,-8l550,1615r-39,-12l472,1591r-37,-15l398,1561r-33,-17l331,1524r-31,-21l271,1481r-29,-23l215,1432r-25,-28l166,1376r-22,-29l123,1315r-19,-32l85,1248,70,1213,55,1176,42,1137,31,1098r-9,-41l14,1014,9,970,4,925,1,878,,830,1,788,3,746,6,704r6,-40l18,624r8,-39l34,546,45,509,57,472,71,436,85,401r16,-34l120,335r18,-32l159,273r22,-29l204,216r25,-26l255,166r28,-24l312,121r30,-20l375,83,408,65,443,50,478,37,516,26,555,16r41,-6l638,4,681,1,726,r54,1l830,4r48,6l924,18r45,10l1010,40r40,14l1087,71r35,18l1156,110r31,21l1216,155r28,26l1269,209r25,29l1315,268r21,33l1354,335r18,36l1388,408r14,38l1414,486r12,41l1435,570r9,43l1450,658r7,45l1461,751r4,48l1468,848r2,50l1470,949r-1081,l391,973r3,23l398,1017r5,22l409,1060r7,20l422,1100r9,19l439,1137r11,17l460,1171r12,16l484,1202r13,14l510,1230r15,14l539,1255r16,12l571,1278r18,10l606,1297r18,9l643,1313r19,8l681,1326r21,6l724,1336r21,4l767,1344r22,1l812,1347r24,l873,1346r35,-2l944,1339r34,-5l1013,1327r33,-8l1080,1310r32,-11l1144,1288r32,-12l1206,1262r32,-13l1267,1234r30,-14l1326,1203r28,-15l1354,1521xm1081,668r-3,-36l1073,596r-4,-18l1066,561r-4,-18l1056,527r-5,-16l1045,495r-6,-16l1031,464r-7,-14l1015,436r-9,-14l997,410,986,397,975,385,964,374,951,364,940,353r-15,-8l911,336r-15,-7l881,322r-17,-6l848,311r-19,-5l811,303r-19,-2l771,300r-20,-1l729,300r-21,1l689,303r-18,3l651,310r-17,5l617,321r-17,6l584,335r-15,7l555,351r-14,10l527,371r-12,10l502,392r-11,12l481,417r-11,13l460,445r-9,14l443,474r-8,15l428,505r-7,17l415,539r-6,17l405,574r-4,18l396,611r-3,18l391,649r-2,19l1081,668xe" fillcolor="#0fa5df" stroked="f">
                        <v:path arrowok="t" o:connecttype="custom" o:connectlocs="66824,82608;60342,84881;53175,86361;45164,86995;35731,86572;26930,84722;19236,81604;12754,77059;7589,71192;3689,64110;1159,55865;53,46404;316,37208;1792,28857;4480,21194;8379,14429;13439,8773;19763,4387;27194,1374;35889,53;46271,529;55336,2854;62556,6924;68195,12579;72305,19608;75151,27853;76785,37155;77470,47461;20764,52641;21923,57081;23715,60992;26192,64268;29249,66964;32885,69025;36996,70399;41581,71086;47852,71034;55125,69712;61976,67440;68353,64480;56969,35305;56179,29650;55072,26162;53491,23044;51383,20348;48748,18234;45533,16701;41739,15909;37312,15909;33412,16648;29987,18076;27141,20137;24769,22727;22925,25845;21555,29386;20711,33244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5" style="position:absolute;left:5753;top:279;width:762;height:851;visibility:visible;mso-wrap-style:square;v-text-anchor:top" coordsize="143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" path="m,36r386,l386,250r5,l404,234r12,-17l429,202r13,-14l455,174r13,-14l482,147r14,-12l510,123r14,-11l539,101,554,91r16,-8l585,74r16,-9l616,58r16,-8l649,43r17,-6l683,31r35,-9l753,13,790,8,828,3,865,r40,l939,r33,3l1004,6r30,6l1063,18r28,8l1118,36r26,11l1169,59r24,13l1214,86r22,15l1256,118r19,18l1293,155r16,20l1326,197r14,21l1354,241r12,24l1377,290r11,26l1397,343r8,28l1413,399r7,29l1425,458r4,30l1432,520r3,31l1436,584r1,32l1437,1610r-407,l1030,770r,-37l1029,695r-2,-38l1025,617r-4,-38l1015,541r-4,-18l1006,505r-4,-17l995,471r-6,-17l981,439r-9,-15l964,410,953,396,942,384,930,372,916,361,902,351r-15,-9l870,335r-19,-7l832,324r-21,-3l789,318r-24,-1l738,318r-26,3l688,325r-22,6l643,339r-21,9l603,359r-18,12l567,384r-16,14l537,413r-15,16l509,447r-12,17l486,484r-10,19l466,523r-9,20l450,564r-7,22l437,608r-6,21l426,651r-4,22l415,716r-4,44l408,800r,39l408,1610,,1610,,36xe" fillcolor="#0fa5df" stroked="f">
                        <v:path arrowok="t" o:connecttype="custom" o:connectlocs="20468,1903;20734,13213;22059,11469;23438,9936;24817,8456;26301,7135;27786,5919;29377,4809;31021,3911;32665,3065;34415,2273;36218,1638;39929,687;43906,159;47990,0;51542,159;54830,634;57853,1374;60663,2484;63261,3805;65542,5338;67610,7188;69413,9249;71056,11522;72435,14005;73602,16701;74503,19608;75299,22620;75776,25791;76094,29121;76200,32556;54618,85090;54618,38740;54459,34723;54141,30601;53610,27641;53133,25791;52444,23994;51542,22409;50535,20929;49315,19661;47830,18551;46134,17705;44119,17124;41838,16807;39134,16807;36483,17177;34096,17916;31975,18973;30066,20295;28476,21827;26991,23624;25771,25580;24711,27641;23862,29808;23173,32133;22590,34406;22006,37841;21635,42281;21635,85090;0,1903" o:connectangles="0,0,0,0,0,0,0,0,0,0,0,0,0,0,0,0,0,0,0,0,0,0,0,0,0,0,0,0,0,0,0,0,0,0,0,0,0,0,0,0,0,0,0,0,0,0,0,0,0,0,0,0,0,0,0,0,0,0,0,0,0"/>
                      </v:shape>
                      <v:shape id="Freeform 15" o:spid="_x0000_s1036" style="position:absolute;left:6648;top:57;width:578;height:1092;visibility:visible;mso-wrap-style:square;v-text-anchor:top" coordsize="1097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" path="m302,746l,746,,446r302,l302,132,708,r,446l1070,446r,300l708,746r,733l709,1504r1,25l713,1552r3,24l722,1598r6,22l736,1640r10,19l751,1668r6,8l764,1684r7,8l779,1699r8,7l795,1711r10,6l815,1722r9,4l835,1730r12,3l859,1735r13,2l886,1738r14,l927,1737r26,-2l979,1732r25,-5l1026,1721r22,-8l1067,1705r18,-10l1097,2020r-32,8l1032,2035r-36,7l960,2047r-37,3l883,2054r-42,2l796,2056r-29,l738,2054r-27,-4l684,2047r-26,-5l632,2035r-24,-6l585,2020r-23,-9l540,2000r-20,-11l499,1976r-18,-13l463,1949r-18,-15l429,1918r-15,-18l400,1883r-14,-20l374,1844r-12,-21l352,1802r-9,-22l334,1757r-7,-24l320,1709r-5,-26l309,1657r-3,-26l304,1602r-2,-28l302,1546r,-800xe" fillcolor="#0fa5df" stroked="f">
                        <v:path arrowok="t" o:connecttype="custom" o:connectlocs="0,39629;15908,23693;37294,0;56363,23693;37294,39629;37347,79896;37558,82446;38032,84890;38769,87121;39559,88608;40244,89458;41034,90255;41877,90893;42931,91477;43984,91902;45248,92168;46670,92327;48830,92274;51569,92008;54045,91424;56205,90574;57785,107308;54361,108104;50568,108742;46512,109114;41930,109220;38875,109114;36030,108742;33291,108104;30815,107308;28445,106245;26285,104970;24389,103536;22598,101889;21070,100030;19701,97958;18542,95727;17594,93336;16856,90786;16277,88024;16013,85102;15908,82127" o:connectangles="0,0,0,0,0,0,0,0,0,0,0,0,0,0,0,0,0,0,0,0,0,0,0,0,0,0,0,0,0,0,0,0,0,0,0,0,0,0,0,0,0,0"/>
                      </v:shape>
                      <v:shape id="Freeform 16" o:spid="_x0000_s1037" style="position:absolute;top:2216;width:812;height:1193;visibility:visible;mso-wrap-style:square;v-text-anchor:top" coordsize="1537,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" path="m,35r389,l389,258r5,l413,231r19,-27l453,178r22,-24l487,142r12,-11l512,120r13,-11l539,100,553,90,567,80r15,-9l597,64r15,-9l629,47r17,-6l662,34r18,-5l698,23r18,-5l735,14r20,-4l774,7,795,4,815,2,837,1,859,r21,l924,1r43,3l1008,9r39,8l1083,26r36,12l1153,51r33,15l1216,83r29,19l1273,121r26,23l1323,167r24,25l1368,218r21,27l1407,275r18,30l1441,335r15,33l1469,402r12,33l1491,470r10,37l1510,543r7,38l1523,619r5,39l1531,697r4,40l1536,777r1,41l1536,858r-1,41l1531,938r-3,39l1523,1016r-6,38l1510,1092r-9,37l1491,1165r-10,36l1469,1236r-14,33l1440,1302r-17,31l1406,1364r-19,29l1367,1421r-22,27l1322,1474r-25,24l1270,1519r-28,21l1213,1560r-31,17l1149,1592r-34,14l1078,1618r-38,10l1001,1636r-42,5l917,1644r-45,1l839,1645r-31,-2l778,1640r-31,-4l717,1630r-29,-7l659,1614r-28,-12l603,1589r-28,-15l548,1556r-27,-20l494,1514r-27,-26l440,1459r-27,-30l407,1429r,822l,2251,,35xm409,818r1,43l414,904r3,22l420,947r3,22l428,992r5,22l438,1034r7,22l451,1077r9,20l469,1118r8,20l487,1156r12,19l510,1192r13,17l536,1225r14,15l565,1254r16,13l598,1279r18,11l635,1300r19,8l675,1315r22,5l719,1325r24,2l768,1328r25,-1l816,1325r22,-5l860,1315r20,-8l899,1300r18,-10l934,1279r16,-13l967,1253r14,-14l995,1224r12,-17l1018,1190r11,-18l1040,1154r10,-20l1058,1115r8,-20l1074,1075r6,-22l1085,1032r6,-21l1095,989r4,-22l1103,945r2,-21l1108,902r2,-43l1111,818r-1,-40l1108,735r-5,-42l1096,651r-5,-22l1086,608r-5,-20l1075,567r-8,-21l1059,527r-8,-20l1042,488r-11,-18l1021,453r-11,-18l997,419,984,405,970,391,955,377,939,365,921,354r-18,-9l885,337r-21,-7l843,323r-21,-3l798,317r-24,l751,317r-24,3l705,323r-21,6l663,335r-19,9l625,353r-18,11l590,376r-15,13l558,403r-14,14l530,433r-13,17l505,467r-10,17l484,503r-10,19l464,542r-7,21l448,583r-6,21l435,626r-5,20l426,668r-5,22l418,712r-3,21l413,755r-2,21l410,797r-1,21xe" fillcolor="#0fa5df" stroked="f">
                        <v:path arrowok="t" o:connecttype="custom" o:connectlocs="20836,13683;25119,8167;27763,5781;30777,3765;34162,2174;37864,955;42041,212;46536,0;55368,902;62718,3500;68694,7637;73453,12993;76997,19517;79376,26888;80804,34897;81280,43382;80804,51814;79376,59876;76944,67300;73348,73877;68588,79445;62507,83635;54998,86340;46113,87241;39503,86764;33369,84961;27552,81461;21840,75786;0,1856;22052,49110;22898,53777;24326,58179;26388,62315;29085,65762;32575,68414;36859,70005;41936,70376;46536,69316;50238,67141;53252,64012;55526,60141;57113,55845;58118,51284;58699,45556;58329,36753;57166,31184;55579,26888;53411,23070;50503,19994;46801,17873;42200,16812;37282,17130;33051,18721;29508,21373;26706,24767;24537,28745;23004,33199;22105,37760;21682,42268" o:connectangles="0,0,0,0,0,0,0,0,0,0,0,0,0,0,0,0,0,0,0,0,0,0,0,0,0,0,0,0,0,0,0,0,0,0,0,0,0,0,0,0,0,0,0,0,0,0,0,0,0,0,0,0,0,0,0,0,0,0,0"/>
                        <o:lock v:ext="edit" verticies="t"/>
                      </v:shape>
                      <v:shape id="Freeform 17" o:spid="_x0000_s1038" style="position:absolute;left:927;top:2216;width:870;height:870;visibility:visible;mso-wrap-style:square;v-text-anchor:top" coordsize="1637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" path="m817,r44,l903,3r42,4l986,14r40,7l1066,31r38,12l1141,56r37,15l1213,88r34,18l1281,126r32,21l1343,170r30,25l1402,221r26,27l1454,278r23,30l1500,341r21,34l1540,409r18,37l1575,483r14,39l1602,564r10,41l1621,649r6,43l1633,738r3,47l1637,833r-1,43l1634,917r-5,40l1623,997r-7,41l1606,1076r-11,38l1582,1151r-15,36l1552,1221r-18,35l1514,1289r-20,31l1471,1351r-24,29l1422,1408r-27,28l1366,1461r-30,25l1305,1507r-33,22l1238,1548r-36,18l1164,1582r-39,14l1085,1610r-41,10l1001,1629r-43,8l913,1641r-48,3l817,1645r-47,-1l724,1641r-46,-4l634,1629r-42,-9l551,1610r-40,-14l472,1582r-37,-16l400,1548r-35,-19l331,1507r-31,-21l271,1461r-29,-25l215,1408r-25,-28l166,1351r-22,-31l123,1289r-19,-33l86,1221,70,1187,55,1151,43,1114,31,1076r-9,-38l14,997,9,957,4,917,1,876,,833,1,785,4,738r6,-46l16,649,26,605,37,564,49,522,63,483,79,446,97,409r20,-34l137,341r23,-33l184,278r25,-30l235,221r28,-26l294,170r30,-23l356,126r33,-20l423,88,459,71,495,56,532,43,570,31,610,21r40,-7l690,7,732,3,774,r43,xm817,1328r29,-1l874,1325r26,-5l924,1315r23,-7l970,1300r21,-9l1011,1280r18,-12l1048,1255r16,-15l1080,1225r14,-17l1108,1192r12,-18l1132,1154r11,-20l1152,1115r10,-22l1170,1071r7,-21l1184,1027r5,-23l1194,980r5,-24l1202,932r3,-25l1208,883r3,-50l1212,784r,-22l1211,739r-3,-22l1206,695r-3,-21l1199,652r-6,-22l1188,609r-7,-20l1174,569r-8,-19l1158,530r-10,-18l1138,494r-12,-17l1114,460r-11,-16l1089,429r-14,-14l1059,401r-15,-12l1027,377r-17,-11l991,356r-18,-9l952,339r-20,-7l911,327r-22,-5l866,319r-24,-2l817,317r-24,l769,319r-23,3l725,327r-22,6l682,340r-19,7l645,356r-19,11l609,378r-16,12l578,403r-15,13l549,431r-14,15l523,463r-12,16l500,496r-11,19l479,533r-8,19l463,571r-7,21l449,612r-5,20l439,654r-4,21l432,696r-3,22l427,740r-2,23l425,784r2,49l430,882r2,24l435,931r3,24l443,979r5,23l454,1026r6,21l468,1070r8,22l485,1113r10,20l505,1153r12,19l529,1191r14,17l557,1225r15,15l590,1254r17,13l625,1279r20,11l666,1300r22,8l712,1315r24,5l761,1325r27,2l817,1328xe" fillcolor="#0fa5df" stroked="f">
                        <v:path arrowok="t" o:connecttype="custom" o:connectlocs="50220,370;58670,2274;66269,5606;72965,10312;78492,16288;82797,23586;85666,31995;86942,41514;86570,50610;84763,58913;81521,66423;76898,72981;70999,78586;63878,82817;55481,85673;45969,86942;36031,86572;27156,84404;19397,80860;12861,75942;7653,69808;3720,62774;1169,54894;53,46327;531,36596;2604,27606;6218,19832;11107,13115;17218,7774;24393,3755;32417,1111;41133,0;46447,70072;51549,68750;55694,66370;58882,63038;61221,58966;62921,54312;63878,49288;64409,41461;64090,36755;63134,32207;61540,28029;59201,24327;56278,21207;52665,18827;48413,17293;43418,16764;38529,17293;34277,18827;30717,21312;27794,24486;25455,28187;23861,32365;22958,36808;22586,41461;23117,49235;24127,54259;25774,58860;28113,62985;31354,66317;35393,68750;40442,70072" o:connectangles="0,0,0,0,0,0,0,0,0,0,0,0,0,0,0,0,0,0,0,0,0,0,0,0,0,0,0,0,0,0,0,0,0,0,0,0,0,0,0,0,0,0,0,0,0,0,0,0,0,0,0,0,0,0,0,0,0,0,0,0,0,0,0"/>
                        <o:lock v:ext="edit" verticies="t"/>
                      </v:shape>
                      <v:shape id="Freeform 18" o:spid="_x0000_s1039" style="position:absolute;left:1911;top:2216;width:597;height:870;visibility:visible;mso-wrap-style:square;v-text-anchor:top" coordsize="1133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" path="m1030,366l984,351,941,338,899,326,856,316r-21,-4l813,308r-23,-3l767,303r-24,-2l719,300r-26,-2l665,298r-21,l624,301r-22,2l581,307r-20,5l541,318r-19,8l504,335r-8,5l487,346r-7,6l472,358r-7,8l458,372r-5,8l447,389r-5,8l438,407r-3,9l431,427r-2,11l427,448r-1,12l425,472r2,23l433,515r10,18l456,550r15,15l491,578r21,12l536,602r26,11l589,622r29,10l649,642r64,20l779,683r34,12l845,709r32,15l909,740r31,18l969,778r27,23l1022,825r24,27l1067,882r20,33l1102,951r13,40l1125,1034r6,47l1133,1132r-1,34l1129,1199r-4,31l1118,1259r-7,30l1101,1316r-12,26l1077,1367r-14,24l1047,1414r-16,22l1012,1456r-19,19l972,1493r-20,18l929,1527r-24,14l881,1555r-25,13l830,1580r-27,11l776,1601r-28,9l719,1617r-30,7l660,1629r-30,6l600,1639r-30,2l538,1644r-30,1l477,1645r-30,l418,1644r-29,-2l360,1641r-58,-6l243,1627r-57,-10l128,1605,72,1593,15,1578,39,1242r24,12l88,1265r24,11l136,1286r25,8l186,1303r24,9l236,1318r25,7l285,1330r26,6l336,1339r26,3l388,1344r26,1l440,1346r20,-1l481,1344r23,-2l525,1338r23,-6l571,1326r21,-9l613,1307r9,-5l632,1295r9,-6l651,1282r7,-7l667,1266r6,-9l680,1249r6,-10l692,1228r4,-11l700,1206r3,-12l706,1181r1,-13l708,1154r-2,-27l699,1102r-9,-22l678,1059r-17,-17l642,1027r-22,-14l597,1000,571,988,544,977,514,967,483,957,419,939,354,918,321,907,288,895,255,882,224,867,194,851,165,832,136,812,111,788,87,763,65,733,47,702,31,667,18,628,8,585,3,539,,488,1,456,4,427,8,397r5,-28l21,343r9,-26l39,292,51,268,64,246,78,225,93,204r18,-20l128,166r18,-18l167,132r20,-16l209,102,231,89,255,76,279,65,304,54,330,44r26,-9l383,28r28,-7l439,15r28,-5l495,6,524,3,554,1,584,r30,l648,r34,1l714,2r32,2l804,10r55,8l911,27r49,9l1009,46r48,11l1030,366xe" fillcolor="#0fa5df" stroked="f">
                        <v:path arrowok="t" o:connecttype="custom" o:connectlocs="47362,17240;41620,16130;36509,15760;31715,16024;27501,17240;25288,18615;23865,20096;22917,22000;22443,24327;23339,28187;26974,31202;32558,33423;42831,36755;49522,40086;55107,45058;58742,52409;59637,61663;58531,68168;56002,73562;52314,78005;47678,81495;42305,84139;36299,85884;30029,86783;23549,86995;15910,86466;3793,84245;4636,66899;9799,68909;15015,70336;20441,71077;25341,71077;30082,70125;33296,68485;35140,66952;36457,64942;37194,62457;36826,58279;33823,54312;28660,51668;18650,48548;11801,45851;5848,41673;1633,35274;0,25808;685,19514;2687,14173;5848,9731;9852,6135;14699,3437;20178,1481;26078,317;32347,0;39302,212;50576,1904" o:connectangles="0,0,0,0,0,0,0,0,0,0,0,0,0,0,0,0,0,0,0,0,0,0,0,0,0,0,0,0,0,0,0,0,0,0,0,0,0,0,0,0,0,0,0,0,0,0,0,0,0,0,0,0,0,0,0"/>
                      </v:shape>
                      <v:shape id="Freeform 19" o:spid="_x0000_s1040" style="position:absolute;left:2679;top:1879;width:216;height:1188;visibility:visible;mso-wrap-style:square;v-text-anchor:top" coordsize="406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" path="m,l406,r,390l,390,,xm,677r406,l406,2252,,2252,,677xe" fillcolor="#0fa5df" stroked="f">
                        <v:path arrowok="t" o:connecttype="custom" o:connectlocs="0,0;21590,0;21590,20564;0,20564;0,0;0,35697;21590,35697;21590,118745;0,118745;0,35697" o:connectangles="0,0,0,0,0,0,0,0,0,0"/>
                        <o:lock v:ext="edit" verticies="t"/>
                      </v:shape>
                      <v:shape id="Freeform 20" o:spid="_x0000_s1041" style="position:absolute;left:3035;top:2000;width:578;height:1086;visibility:visible;mso-wrap-style:square;v-text-anchor:top" coordsize="1096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" path="m300,745l,745,,445r300,l300,131,707,r,445l1069,445r,300l707,745r,733l708,1503r1,25l711,1552r5,24l720,1598r7,21l735,1640r10,19l750,1667r7,9l763,1684r7,7l777,1698r9,6l795,1711r8,5l813,1721r11,4l835,1729r11,4l858,1735r13,2l884,1738r14,l925,1737r27,-2l978,1731r25,-4l1026,1721r21,-8l1067,1705r17,-9l1096,2020r-32,7l1030,2035r-35,6l959,2047r-38,3l882,2053r-42,2l796,2055r-29,l737,2053r-28,-3l682,2047r-26,-6l632,2035r-25,-7l584,2020r-23,-9l540,2000r-22,-11l499,1976r-20,-13l462,1949r-17,-15l428,1917r-15,-17l398,1883r-13,-20l373,1843r-11,-20l351,1802r-10,-23l333,1756r-7,-23l318,1709r-5,-26l309,1656r-4,-26l302,1602r-1,-28l300,1546r,-801xe" fillcolor="#0fa5df" stroked="f">
                        <v:path arrowok="t" o:connecttype="custom" o:connectlocs="0,39365;15817,23514;37276,0;56361,23514;37276,39365;37328,79418;37486,82007;37961,84437;38752,86657;39543,88083;40228,88982;40966,89721;41915,90408;42864,90937;44024,91359;45237,91676;46608,91835;48769,91782;51564,91465;54094,90937;56256,90091;57785,106736;54305,107528;50562,108162;46502,108479;41968,108585;38857,108479;35957,108162;33321,107528;30791,106736;28471,105679;26309,104411;24358,102984;22566,101293;20984,99497;19666,97383;18506,95217;17557,92786;16766,90303;16292,87502;15923,84649;15817,81690" o:connectangles="0,0,0,0,0,0,0,0,0,0,0,0,0,0,0,0,0,0,0,0,0,0,0,0,0,0,0,0,0,0,0,0,0,0,0,0,0,0,0,0,0,0"/>
                      </v:shape>
                      <v:shape id="Freeform 21" o:spid="_x0000_s1042" style="position:absolute;left:3752;top:1879;width:216;height:1188;visibility:visible;mso-wrap-style:square;v-text-anchor:top" coordsize="407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" path="m,l407,r,390l,390,,xm,677r407,l407,2252,,2252,,677xe" fillcolor="#0fa5df" stroked="f">
                        <v:path arrowok="t" o:connecttype="custom" o:connectlocs="0,0;21590,0;21590,20564;0,20564;0,0;0,35697;21590,35697;21590,118745;0,118745;0,35697" o:connectangles="0,0,0,0,0,0,0,0,0,0"/>
                        <o:lock v:ext="edit" verticies="t"/>
                      </v:shape>
                      <v:shape id="Freeform 22" o:spid="_x0000_s1043" style="position:absolute;left:4140;top:2216;width:863;height:870;visibility:visible;mso-wrap-style:square;v-text-anchor:top" coordsize="1636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" path="m816,r43,l901,3r43,4l985,14r40,7l1065,31r37,12l1140,56r37,15l1211,88r35,18l1279,126r33,21l1342,170r30,25l1400,221r27,27l1452,278r24,30l1499,341r21,34l1539,409r18,37l1573,483r14,39l1600,564r11,41l1620,649r6,43l1632,738r3,47l1636,833r-1,43l1633,917r-5,40l1622,997r-8,41l1605,1076r-11,38l1581,1151r-14,36l1551,1221r-19,35l1513,1289r-21,31l1470,1351r-24,29l1421,1408r-27,28l1365,1461r-30,25l1303,1507r-32,22l1236,1548r-35,18l1163,1582r-39,14l1084,1610r-41,10l1000,1629r-43,8l910,1641r-46,3l816,1645r-48,-1l721,1641r-44,-4l633,1629r-43,-9l548,1610r-39,-14l471,1582r-37,-16l398,1548r-34,-19l330,1507r-31,-21l270,1461r-29,-25l214,1408r-25,-28l165,1351r-23,-31l122,1289r-20,-33l85,1221,69,1187,55,1151,42,1114,31,1076,21,1038,14,997,7,957,3,917,1,876,,833,1,785,4,738,8,692r8,-43l25,605,35,564,47,522,62,483,79,446,96,409r19,-34l136,341r22,-33l182,278r26,-30l235,221r28,-26l292,170r31,-23l355,126r32,-20l422,88,458,71,493,56,531,43,569,31,609,21r40,-7l689,7,731,3,773,r43,xm816,1328r28,-1l872,1325r26,-5l923,1315r23,-7l968,1300r22,-9l1009,1280r20,-12l1046,1255r16,-15l1079,1225r14,-17l1107,1192r12,-18l1130,1154r11,-20l1151,1115r10,-22l1168,1071r8,-21l1182,1027r6,-23l1193,980r4,-24l1202,932r2,-25l1207,883r3,-50l1211,784r-1,-22l1209,739r-2,-22l1205,695r-3,-21l1197,652r-5,-22l1187,609r-7,-20l1174,569r-9,-19l1156,530r-9,-18l1137,494r-12,-17l1113,460r-12,-16l1087,429r-14,-14l1058,401r-15,-12l1026,377r-18,-11l990,356r-18,-9l951,339r-20,-7l909,327r-22,-5l865,319r-25,-2l816,317r-25,l768,319r-23,3l723,327r-21,6l681,340r-19,7l643,356r-18,11l608,378r-16,12l576,403r-15,13l547,431r-14,15l521,463r-12,16l499,496r-11,19l478,533r-9,19l462,571r-8,21l448,612r-6,20l438,654r-4,21l431,696r-4,22l426,740r-2,23l424,784r1,49l428,882r3,24l434,931r3,24l441,979r6,23l452,1026r7,21l466,1070r9,22l484,1113r9,20l504,1153r12,19l528,1191r14,17l556,1225r15,15l588,1254r18,13l624,1279r19,11l665,1300r22,8l710,1315r25,5l760,1325r27,2l816,1328xe" fillcolor="#0fa5df" stroked="f">
                        <v:path arrowok="t" o:connecttype="custom" o:connectlocs="49831,370;58172,2274;65773,5606;72424,10312;77914,16288;82190,23586;85040,31995;86307,41514;85938,50610;84143,58913;80870,66423;76330,72981;70471,78586;63398,82817;55057,85673;45608,86942;35737,86572;26869,84404;19215,80860;12722,75942;7496,69808;3642,62774;1109,54894;53,46327;422,36596;2481,27606;6071,19832;10980,13115;17050,7774;24177,3755;32147,1111;40805,0;46031,70072;51098,68750;55216,66370;58436,63038;60758,58966;62395,54312;63450,49288;63925,41461;63609,36755;62659,32207;61022,28029;58752,24327;55849,21207;52259,18827;47984,17293;43074,16764;38165,17293;33942,18827;30405,21312;27502,24486;25232,28187;23649,32365;22751,36808;22382,41461;22910,49235;23860,54259;25549,58860;27872,62985;31039,66317;35104,68750;40118,70072" o:connectangles="0,0,0,0,0,0,0,0,0,0,0,0,0,0,0,0,0,0,0,0,0,0,0,0,0,0,0,0,0,0,0,0,0,0,0,0,0,0,0,0,0,0,0,0,0,0,0,0,0,0,0,0,0,0,0,0,0,0,0,0,0,0,0"/>
                        <o:lock v:ext="edit" verticies="t"/>
                      </v:shape>
                      <v:shape id="Freeform 23" o:spid="_x0000_s1044" style="position:absolute;left:5175;top:2216;width:762;height:851;visibility:visible;mso-wrap-style:square;v-text-anchor:top" coordsize="143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" path="m,35r386,l386,250r5,l404,233r12,-16l429,202r13,-16l455,173r13,-14l482,146r14,-12l510,122r14,-11l539,101,555,91r15,-9l585,72r16,-7l616,57r16,-7l650,43r16,-7l683,31,718,21r35,-8l789,7,827,3,866,r38,l939,r32,2l1004,6r30,5l1063,18r28,8l1118,35r26,10l1169,57r24,13l1214,85r22,16l1257,118r18,17l1293,155r16,20l1326,196r14,22l1354,241r12,24l1377,290r11,26l1397,343r9,27l1413,398r7,30l1424,457r4,31l1433,519r2,32l1436,583r1,33l1437,1610r-407,l1030,769r,-37l1029,694r-1,-38l1025,617r-4,-38l1015,541r-4,-18l1006,505r-4,-17l995,470r-6,-16l981,439r-9,-16l964,409,953,395,942,383,930,371,916,360r-14,-9l887,342r-17,-8l852,328r-20,-5l812,319r-23,-2l765,317r-27,1l713,320r-25,5l666,331r-23,8l623,347r-20,11l585,370r-18,13l551,397r-15,16l522,429r-13,17l497,464r-11,19l476,502r-10,20l457,543r-7,21l442,585r-5,22l430,629r-4,22l422,672r-7,44l410,759r-2,41l407,839r,771l,1610,,35xe" fillcolor="#0fa5df" stroked="f">
                        <v:path arrowok="t" o:connecttype="custom" o:connectlocs="20468,1850;20734,13213;22059,11469;23438,9830;24817,8403;26301,7082;27786,5866;29430,4809;31021,3805;32665,3013;34468,2273;36218,1638;39929,687;43853,159;47937,0;51489,106;54830,581;57853,1374;60663,2378;63261,3700;65542,5338;67610,7135;69413,9249;71056,11522;72435,14005;73602,16701;74556,19555;75299,22620;75723,25791;76094,29121;76200,32556;54618,85090;54618,38687;54512,34670;54141,30601;53610,27641;53133,25791;52444,23994;51542,22356;50535,20876;49315,19608;47830,18551;46134,17652;44119,17071;41838,16754;39134,16807;36483,17177;34096,17916;31975,18921;30066,20242;28423,21827;26991,23572;25771,25527;24711,27588;23862,29808;23173,32081;22590,34406;22006,37841;21635,42281;21582,85090;0,1850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3" w:type="dxa"/>
          </w:tcPr>
          <w:p w14:paraId="756CE0F9" w14:textId="77777777" w:rsidR="004B4729" w:rsidRPr="00E30C04" w:rsidRDefault="004B4729" w:rsidP="006F7DEB">
            <w:pPr>
              <w:pStyle w:val="Spacer-AroundIcons"/>
              <w:keepNext/>
              <w:keepLines/>
            </w:pPr>
          </w:p>
          <w:p w14:paraId="756CE0FA" w14:textId="77777777" w:rsidR="00DC21DD" w:rsidRPr="00E30C04" w:rsidRDefault="00DC21DD" w:rsidP="006F7DEB">
            <w:pPr>
              <w:pStyle w:val="Spacer-AroundIcons"/>
              <w:keepNext/>
              <w:keepLines/>
            </w:pPr>
          </w:p>
          <w:p w14:paraId="756CE0FB" w14:textId="77777777" w:rsidR="001F343C" w:rsidRPr="00E30C04" w:rsidRDefault="00823ED2" w:rsidP="006F7DEB">
            <w:pPr>
              <w:pStyle w:val="Spacer-AroundIcons"/>
              <w:keepNext/>
              <w:keepLines/>
              <w:rPr>
                <w:szCs w:val="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6CE146" wp14:editId="756CE147">
                  <wp:extent cx="818515" cy="818515"/>
                  <wp:effectExtent l="0" t="0" r="635" b="635"/>
                  <wp:docPr id="7" name="Picture 7" descr="2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00" t="38400" r="38400" b="38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756CE0FC" w14:textId="77777777" w:rsidR="00542681" w:rsidRPr="00E30C04" w:rsidRDefault="00542681" w:rsidP="00282708">
            <w:pPr>
              <w:pStyle w:val="Space-BeforeIcons"/>
            </w:pPr>
          </w:p>
          <w:tbl>
            <w:tblPr>
              <w:tblW w:w="0" w:type="auto"/>
              <w:tblBorders>
                <w:top w:val="single" w:sz="2" w:space="0" w:color="203D75"/>
                <w:left w:val="single" w:sz="2" w:space="0" w:color="203D75"/>
                <w:bottom w:val="single" w:sz="2" w:space="0" w:color="203D75"/>
                <w:right w:val="single" w:sz="2" w:space="0" w:color="203D75"/>
                <w:insideH w:val="single" w:sz="2" w:space="0" w:color="203D75"/>
                <w:insideV w:val="single" w:sz="2" w:space="0" w:color="203D75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"/>
              <w:gridCol w:w="424"/>
            </w:tblGrid>
            <w:tr w:rsidR="00EC7293" w:rsidRPr="00E30C04" w14:paraId="756CE0FF" w14:textId="77777777" w:rsidTr="00DC21DD">
              <w:trPr>
                <w:trHeight w:val="410"/>
              </w:trPr>
              <w:tc>
                <w:tcPr>
                  <w:tcW w:w="23" w:type="dxa"/>
                  <w:tcBorders>
                    <w:top w:val="nil"/>
                    <w:left w:val="nil"/>
                    <w:bottom w:val="nil"/>
                  </w:tcBorders>
                </w:tcPr>
                <w:p w14:paraId="756CE0FD" w14:textId="77777777" w:rsidR="00EC7293" w:rsidRPr="00E30C04" w:rsidRDefault="00EC7293" w:rsidP="006F7DEB">
                  <w:pPr>
                    <w:pStyle w:val="AfkrydsningX"/>
                    <w:keepNext/>
                    <w:keepLines/>
                  </w:pPr>
                </w:p>
              </w:tc>
              <w:tc>
                <w:tcPr>
                  <w:tcW w:w="424" w:type="dxa"/>
                  <w:vAlign w:val="center"/>
                </w:tcPr>
                <w:p w14:paraId="756CE0FE" w14:textId="77777777" w:rsidR="00EC7293" w:rsidRPr="00E30C04" w:rsidRDefault="00EC7293" w:rsidP="006F7DEB">
                  <w:pPr>
                    <w:pStyle w:val="AfkrydsningX"/>
                    <w:keepNext/>
                    <w:keepLines/>
                  </w:pPr>
                  <w:r w:rsidRPr="00E30C04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30C04">
                    <w:instrText xml:space="preserve"> FORMTEXT </w:instrText>
                  </w:r>
                  <w:r w:rsidRPr="00E30C04">
                    <w:fldChar w:fldCharType="separate"/>
                  </w:r>
                  <w:r w:rsidRPr="00E30C04">
                    <w:rPr>
                      <w:rFonts w:ascii="Arial Unicode MS" w:eastAsia="Arial Unicode MS" w:hAnsi="Arial Unicode MS" w:cs="Arial Unicode MS"/>
                      <w:noProof/>
                    </w:rPr>
                    <w:t> </w:t>
                  </w:r>
                  <w:r w:rsidRPr="00E30C04">
                    <w:fldChar w:fldCharType="end"/>
                  </w:r>
                </w:p>
              </w:tc>
            </w:tr>
          </w:tbl>
          <w:p w14:paraId="756CE100" w14:textId="77777777" w:rsidR="00311000" w:rsidRPr="00E30C04" w:rsidRDefault="00311000" w:rsidP="006F7DEB">
            <w:pPr>
              <w:pStyle w:val="Spacer-AroundIcontext"/>
              <w:keepNext/>
              <w:keepLines/>
            </w:pPr>
          </w:p>
          <w:p w14:paraId="756CE101" w14:textId="77777777" w:rsidR="002421D3" w:rsidRPr="00E30C04" w:rsidRDefault="00823ED2" w:rsidP="006F7DEB">
            <w:pPr>
              <w:pStyle w:val="Spacer-AroundIcontext"/>
              <w:keepNext/>
              <w:keepLines/>
            </w:pPr>
            <w:r>
              <w:rPr>
                <w:noProof/>
                <w:lang w:eastAsia="en-GB"/>
              </w:rPr>
              <w:drawing>
                <wp:inline distT="0" distB="0" distL="0" distR="0" wp14:anchorId="756CE148" wp14:editId="756CE149">
                  <wp:extent cx="914400" cy="382905"/>
                  <wp:effectExtent l="0" t="0" r="0" b="0"/>
                  <wp:docPr id="8" name="Picture 8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14:paraId="756CE102" w14:textId="77777777" w:rsidR="004B4729" w:rsidRPr="00E30C04" w:rsidRDefault="004B4729" w:rsidP="006F7DEB">
            <w:pPr>
              <w:pStyle w:val="Spacer-AroundIcons"/>
              <w:keepNext/>
              <w:keepLines/>
            </w:pPr>
          </w:p>
          <w:p w14:paraId="756CE103" w14:textId="77777777" w:rsidR="004B4729" w:rsidRPr="00E30C04" w:rsidRDefault="004B4729" w:rsidP="006F7DEB">
            <w:pPr>
              <w:pStyle w:val="Spacer-AroundIcons"/>
              <w:keepNext/>
              <w:keepLines/>
            </w:pPr>
          </w:p>
          <w:p w14:paraId="756CE104" w14:textId="77777777" w:rsidR="00DC21DD" w:rsidRPr="00E30C04" w:rsidRDefault="00DC21DD" w:rsidP="006F7DEB">
            <w:pPr>
              <w:pStyle w:val="Spacer-AroundIcons"/>
              <w:keepNext/>
              <w:keepLines/>
            </w:pPr>
          </w:p>
          <w:p w14:paraId="756CE105" w14:textId="77777777" w:rsidR="001F343C" w:rsidRPr="00E30C04" w:rsidRDefault="00823ED2" w:rsidP="006F7DEB">
            <w:pPr>
              <w:pStyle w:val="Spacer-AroundIcons"/>
              <w:keepNext/>
              <w:keepLines/>
              <w:rPr>
                <w:szCs w:val="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6CE14A" wp14:editId="756CE14B">
                  <wp:extent cx="818515" cy="818515"/>
                  <wp:effectExtent l="0" t="0" r="635" b="635"/>
                  <wp:docPr id="9" name="Picture 9" descr="3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58" t="24458" r="24458" b="24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14:paraId="756CE106" w14:textId="77777777" w:rsidR="00542681" w:rsidRPr="00E30C04" w:rsidRDefault="00542681" w:rsidP="00282708">
            <w:pPr>
              <w:pStyle w:val="Space-BeforeIcons"/>
            </w:pPr>
          </w:p>
          <w:tbl>
            <w:tblPr>
              <w:tblW w:w="0" w:type="auto"/>
              <w:tblBorders>
                <w:top w:val="single" w:sz="2" w:space="0" w:color="203D75"/>
                <w:left w:val="single" w:sz="2" w:space="0" w:color="203D75"/>
                <w:bottom w:val="single" w:sz="2" w:space="0" w:color="203D75"/>
                <w:right w:val="single" w:sz="2" w:space="0" w:color="203D75"/>
                <w:insideH w:val="single" w:sz="2" w:space="0" w:color="203D75"/>
                <w:insideV w:val="single" w:sz="2" w:space="0" w:color="203D75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"/>
              <w:gridCol w:w="428"/>
            </w:tblGrid>
            <w:tr w:rsidR="00EC7293" w:rsidRPr="00E30C04" w14:paraId="756CE109" w14:textId="77777777" w:rsidTr="00DC21DD">
              <w:trPr>
                <w:trHeight w:val="410"/>
              </w:trPr>
              <w:tc>
                <w:tcPr>
                  <w:tcW w:w="23" w:type="dxa"/>
                  <w:tcBorders>
                    <w:top w:val="nil"/>
                    <w:left w:val="nil"/>
                    <w:bottom w:val="nil"/>
                  </w:tcBorders>
                </w:tcPr>
                <w:p w14:paraId="756CE107" w14:textId="77777777" w:rsidR="00EC7293" w:rsidRPr="00E30C04" w:rsidRDefault="00EC7293" w:rsidP="006F7DEB">
                  <w:pPr>
                    <w:pStyle w:val="AfkrydsningX"/>
                    <w:keepNext/>
                    <w:keepLines/>
                  </w:pPr>
                </w:p>
              </w:tc>
              <w:tc>
                <w:tcPr>
                  <w:tcW w:w="428" w:type="dxa"/>
                  <w:vAlign w:val="center"/>
                </w:tcPr>
                <w:p w14:paraId="756CE108" w14:textId="77777777" w:rsidR="00EC7293" w:rsidRPr="00E30C04" w:rsidRDefault="00EC7293" w:rsidP="006F7DEB">
                  <w:pPr>
                    <w:pStyle w:val="AfkrydsningX"/>
                    <w:keepNext/>
                    <w:keepLines/>
                  </w:pPr>
                  <w:r w:rsidRPr="00E30C04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30C04">
                    <w:instrText xml:space="preserve"> FORMTEXT </w:instrText>
                  </w:r>
                  <w:r w:rsidRPr="00E30C04">
                    <w:fldChar w:fldCharType="separate"/>
                  </w:r>
                  <w:r w:rsidRPr="00E30C04">
                    <w:rPr>
                      <w:rFonts w:ascii="Arial Unicode MS" w:eastAsia="Arial Unicode MS" w:hAnsi="Arial Unicode MS" w:cs="Arial Unicode MS"/>
                      <w:noProof/>
                    </w:rPr>
                    <w:t> </w:t>
                  </w:r>
                  <w:r w:rsidRPr="00E30C04">
                    <w:fldChar w:fldCharType="end"/>
                  </w:r>
                </w:p>
              </w:tc>
            </w:tr>
          </w:tbl>
          <w:p w14:paraId="756CE10A" w14:textId="77777777" w:rsidR="00311000" w:rsidRPr="00E30C04" w:rsidRDefault="00311000" w:rsidP="006F7DEB">
            <w:pPr>
              <w:pStyle w:val="Spacer-AroundIcontext"/>
              <w:keepNext/>
              <w:keepLines/>
            </w:pPr>
          </w:p>
          <w:p w14:paraId="756CE10B" w14:textId="77777777" w:rsidR="00311000" w:rsidRPr="00E30C04" w:rsidRDefault="00823ED2" w:rsidP="006F7DEB">
            <w:pPr>
              <w:pStyle w:val="Spacer-AroundIcontext"/>
              <w:keepNext/>
              <w:keepLines/>
              <w:rPr>
                <w:szCs w:val="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6CE14C" wp14:editId="756CE14D">
                  <wp:extent cx="669925" cy="372110"/>
                  <wp:effectExtent l="0" t="0" r="0" b="8890"/>
                  <wp:docPr id="10" name="Picture 10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CE10D" w14:textId="77777777" w:rsidR="00462F9E" w:rsidRPr="00E30C04" w:rsidRDefault="00462F9E" w:rsidP="00462F9E">
      <w:pPr>
        <w:pStyle w:val="Spacer-2-BrforeMyprecentdevelopmentgoals"/>
      </w:pPr>
    </w:p>
    <w:p w14:paraId="756CE10E" w14:textId="77777777" w:rsidR="00490604" w:rsidRPr="00E30C04" w:rsidRDefault="00823ED2" w:rsidP="00DF132E">
      <w:pPr>
        <w:pStyle w:val="Space-4-MyPrecent"/>
      </w:pPr>
      <w:r>
        <w:rPr>
          <w:noProof/>
          <w:lang w:eastAsia="en-GB"/>
        </w:rPr>
        <w:drawing>
          <wp:inline distT="0" distB="0" distL="0" distR="0" wp14:anchorId="756CE14E" wp14:editId="756CE14F">
            <wp:extent cx="2328545" cy="191135"/>
            <wp:effectExtent l="0" t="0" r="0" b="0"/>
            <wp:docPr id="11" name="Picture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68" w:type="dxa"/>
        <w:tblInd w:w="1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8"/>
      </w:tblGrid>
      <w:tr w:rsidR="00F86C43" w:rsidRPr="00E30C04" w14:paraId="756CE110" w14:textId="77777777" w:rsidTr="00490604">
        <w:trPr>
          <w:cantSplit/>
          <w:trHeight w:val="690"/>
        </w:trPr>
        <w:tc>
          <w:tcPr>
            <w:tcW w:w="10768" w:type="dxa"/>
            <w:tcBorders>
              <w:top w:val="single" w:sz="2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80" w:type="dxa"/>
              <w:left w:w="170" w:type="dxa"/>
              <w:bottom w:w="119" w:type="dxa"/>
              <w:right w:w="170" w:type="dxa"/>
            </w:tcMar>
          </w:tcPr>
          <w:p w14:paraId="756CE10F" w14:textId="77777777" w:rsidR="00F86C43" w:rsidRPr="00E30C04" w:rsidRDefault="00DD24DE" w:rsidP="006F7DEB">
            <w:pPr>
              <w:keepNext/>
              <w:keepLines/>
              <w:rPr>
                <w:color w:val="00008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velopment goal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[Development goal]</w:t>
            </w:r>
            <w:r>
              <w:fldChar w:fldCharType="end"/>
            </w:r>
          </w:p>
        </w:tc>
      </w:tr>
    </w:tbl>
    <w:p w14:paraId="756CE111" w14:textId="77777777" w:rsidR="0047330B" w:rsidRPr="00E30C04" w:rsidRDefault="004E0981" w:rsidP="00140AB6">
      <w:pPr>
        <w:pStyle w:val="Spacer-3BeforeActivitiestoreachgoals"/>
      </w:pPr>
      <w:r>
        <w:tab/>
      </w:r>
      <w:r>
        <w:tab/>
      </w:r>
    </w:p>
    <w:p w14:paraId="756CE112" w14:textId="77777777" w:rsidR="004E6AE9" w:rsidRPr="00E30C04" w:rsidRDefault="00823ED2" w:rsidP="00931DA4">
      <w:pPr>
        <w:pStyle w:val="Space-5-Activitiestoreachgoals"/>
        <w:tabs>
          <w:tab w:val="left" w:pos="4760"/>
          <w:tab w:val="left" w:pos="6663"/>
        </w:tabs>
      </w:pPr>
      <w:r>
        <w:rPr>
          <w:noProof/>
          <w:lang w:eastAsia="en-GB"/>
        </w:rPr>
        <w:drawing>
          <wp:inline distT="0" distB="0" distL="0" distR="0" wp14:anchorId="756CE150" wp14:editId="756CE151">
            <wp:extent cx="2073275" cy="191135"/>
            <wp:effectExtent l="0" t="0" r="3175" b="0"/>
            <wp:docPr id="12" name="Picture 1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30B" w:rsidRPr="00E30C04">
        <w:tab/>
      </w:r>
      <w:r>
        <w:rPr>
          <w:noProof/>
          <w:lang w:eastAsia="en-GB"/>
        </w:rPr>
        <w:drawing>
          <wp:inline distT="0" distB="0" distL="0" distR="0" wp14:anchorId="756CE152" wp14:editId="756CE153">
            <wp:extent cx="723265" cy="180975"/>
            <wp:effectExtent l="0" t="0" r="635" b="0"/>
            <wp:docPr id="13" name="Picture 1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CD7" w:rsidRPr="00E30C04">
        <w:tab/>
      </w:r>
      <w:r>
        <w:rPr>
          <w:noProof/>
          <w:lang w:eastAsia="en-GB"/>
        </w:rPr>
        <w:drawing>
          <wp:inline distT="0" distB="0" distL="0" distR="0" wp14:anchorId="756CE154" wp14:editId="756CE155">
            <wp:extent cx="2424430" cy="191135"/>
            <wp:effectExtent l="0" t="0" r="0" b="0"/>
            <wp:docPr id="14" name="Picture 1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4368"/>
        <w:gridCol w:w="140"/>
        <w:gridCol w:w="1749"/>
        <w:gridCol w:w="140"/>
        <w:gridCol w:w="4102"/>
      </w:tblGrid>
      <w:tr w:rsidR="001E23D3" w:rsidRPr="00E30C04" w14:paraId="756CE119" w14:textId="77777777" w:rsidTr="0047330B">
        <w:trPr>
          <w:trHeight w:val="595"/>
          <w:tblHeader/>
        </w:trPr>
        <w:tc>
          <w:tcPr>
            <w:tcW w:w="280" w:type="dxa"/>
            <w:tcBorders>
              <w:top w:val="single" w:sz="4" w:space="0" w:color="FFFFFF"/>
              <w:bottom w:val="single" w:sz="2" w:space="0" w:color="FFFFFF"/>
              <w:right w:val="single" w:sz="2" w:space="0" w:color="203D75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756CE113" w14:textId="77777777" w:rsidR="00F86C43" w:rsidRPr="00E30C04" w:rsidRDefault="00823ED2" w:rsidP="00282708">
            <w:r>
              <w:rPr>
                <w:noProof/>
                <w:lang w:eastAsia="en-GB"/>
              </w:rPr>
              <w:drawing>
                <wp:inline distT="0" distB="0" distL="0" distR="0" wp14:anchorId="756CE156" wp14:editId="756CE157">
                  <wp:extent cx="138430" cy="148590"/>
                  <wp:effectExtent l="0" t="0" r="0" b="3810"/>
                  <wp:docPr id="15" name="Picture 15" descr="7-ta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7-ta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tcBorders>
              <w:top w:val="single" w:sz="4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13" w:type="dxa"/>
              <w:left w:w="170" w:type="dxa"/>
              <w:bottom w:w="119" w:type="dxa"/>
            </w:tcMar>
          </w:tcPr>
          <w:p w14:paraId="756CE114" w14:textId="77777777" w:rsidR="00F86C43" w:rsidRPr="00E30C04" w:rsidRDefault="00DD24DE" w:rsidP="005B0F18"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velopment activit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[Development activity]</w:t>
            </w:r>
            <w:r>
              <w:fldChar w:fldCharType="end"/>
            </w:r>
          </w:p>
        </w:tc>
        <w:tc>
          <w:tcPr>
            <w:tcW w:w="140" w:type="dxa"/>
            <w:tcBorders>
              <w:left w:val="single" w:sz="2" w:space="0" w:color="203D75"/>
              <w:bottom w:val="single" w:sz="2" w:space="0" w:color="FFFFFF"/>
              <w:right w:val="single" w:sz="2" w:space="0" w:color="203D75"/>
            </w:tcBorders>
            <w:tcMar>
              <w:top w:w="113" w:type="dxa"/>
            </w:tcMar>
          </w:tcPr>
          <w:p w14:paraId="756CE115" w14:textId="77777777" w:rsidR="00F86C43" w:rsidRPr="00E30C04" w:rsidRDefault="00F86C43" w:rsidP="006F7DEB">
            <w:pPr>
              <w:keepNext/>
              <w:keepLines/>
              <w:rPr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13" w:type="dxa"/>
              <w:left w:w="170" w:type="dxa"/>
            </w:tcMar>
          </w:tcPr>
          <w:p w14:paraId="756CE116" w14:textId="77777777" w:rsidR="00F86C43" w:rsidRPr="00E30C04" w:rsidRDefault="00F86C43" w:rsidP="006F7DEB">
            <w:pPr>
              <w:keepNext/>
              <w:keepLines/>
              <w:rPr>
                <w:noProof/>
              </w:rPr>
            </w:pPr>
            <w:r w:rsidRPr="00E30C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.xx.xx]"/>
                  </w:textInput>
                </w:ffData>
              </w:fldChar>
            </w:r>
            <w:r w:rsidRPr="00E30C04">
              <w:rPr>
                <w:noProof/>
              </w:rPr>
              <w:instrText xml:space="preserve"> FORMTEXT </w:instrText>
            </w:r>
            <w:r w:rsidRPr="00E30C04">
              <w:rPr>
                <w:noProof/>
              </w:rPr>
            </w:r>
            <w:r w:rsidRPr="00E30C04">
              <w:rPr>
                <w:noProof/>
              </w:rPr>
              <w:fldChar w:fldCharType="separate"/>
            </w:r>
            <w:r w:rsidRPr="00E30C04">
              <w:rPr>
                <w:noProof/>
              </w:rPr>
              <w:t>[xx.xx.xx]</w:t>
            </w:r>
            <w:r w:rsidRPr="00E30C04">
              <w:rPr>
                <w:noProof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203D75"/>
              <w:bottom w:val="single" w:sz="2" w:space="0" w:color="FFFFFF"/>
              <w:right w:val="single" w:sz="2" w:space="0" w:color="203D75"/>
            </w:tcBorders>
            <w:tcMar>
              <w:top w:w="113" w:type="dxa"/>
              <w:left w:w="0" w:type="dxa"/>
            </w:tcMar>
          </w:tcPr>
          <w:p w14:paraId="756CE117" w14:textId="77777777" w:rsidR="00F86C43" w:rsidRPr="00E30C04" w:rsidRDefault="00F86C43" w:rsidP="006F7DEB">
            <w:pPr>
              <w:keepNext/>
              <w:keepLines/>
              <w:rPr>
                <w:szCs w:val="18"/>
              </w:rPr>
            </w:pPr>
          </w:p>
        </w:tc>
        <w:tc>
          <w:tcPr>
            <w:tcW w:w="4102" w:type="dxa"/>
            <w:tcBorders>
              <w:top w:val="single" w:sz="4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13" w:type="dxa"/>
              <w:left w:w="170" w:type="dxa"/>
            </w:tcMar>
          </w:tcPr>
          <w:p w14:paraId="756CE118" w14:textId="77777777" w:rsidR="00F86C43" w:rsidRPr="00E30C04" w:rsidRDefault="00DD24DE" w:rsidP="006F7DEB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How to apply the activit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[How to apply the activity]</w:t>
            </w:r>
            <w:r>
              <w:fldChar w:fldCharType="end"/>
            </w:r>
          </w:p>
        </w:tc>
      </w:tr>
    </w:tbl>
    <w:p w14:paraId="756CE11A" w14:textId="77777777" w:rsidR="00E26295" w:rsidRPr="00E30C04" w:rsidRDefault="00E26295" w:rsidP="00516A2E">
      <w:pPr>
        <w:pStyle w:val="Space-Betweenactivities"/>
      </w:pPr>
    </w:p>
    <w:tbl>
      <w:tblPr>
        <w:tblW w:w="1077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4368"/>
        <w:gridCol w:w="140"/>
        <w:gridCol w:w="1749"/>
        <w:gridCol w:w="140"/>
        <w:gridCol w:w="4102"/>
      </w:tblGrid>
      <w:tr w:rsidR="001C4361" w:rsidRPr="00E30C04" w14:paraId="756CE121" w14:textId="77777777" w:rsidTr="00E40B9E">
        <w:trPr>
          <w:trHeight w:val="595"/>
          <w:tblHeader/>
        </w:trPr>
        <w:tc>
          <w:tcPr>
            <w:tcW w:w="280" w:type="dxa"/>
            <w:tcBorders>
              <w:top w:val="single" w:sz="4" w:space="0" w:color="FFFFFF"/>
              <w:bottom w:val="single" w:sz="2" w:space="0" w:color="FFFFFF"/>
              <w:right w:val="single" w:sz="2" w:space="0" w:color="203D75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756CE11B" w14:textId="77777777" w:rsidR="001C4361" w:rsidRPr="00E30C04" w:rsidRDefault="00823ED2" w:rsidP="00E40B9E">
            <w:r>
              <w:rPr>
                <w:noProof/>
                <w:lang w:eastAsia="en-GB"/>
              </w:rPr>
              <w:drawing>
                <wp:inline distT="0" distB="0" distL="0" distR="0" wp14:anchorId="756CE158" wp14:editId="756CE159">
                  <wp:extent cx="148590" cy="159385"/>
                  <wp:effectExtent l="0" t="0" r="3810" b="0"/>
                  <wp:docPr id="16" name="Picture 16" descr="8-t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-t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tcBorders>
              <w:top w:val="single" w:sz="4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13" w:type="dxa"/>
              <w:left w:w="170" w:type="dxa"/>
              <w:bottom w:w="119" w:type="dxa"/>
            </w:tcMar>
          </w:tcPr>
          <w:p w14:paraId="756CE11C" w14:textId="77777777" w:rsidR="001C4361" w:rsidRPr="00E30C04" w:rsidRDefault="00DD24DE" w:rsidP="005B0F18"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velopment activit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[Development activity]</w:t>
            </w:r>
            <w:r>
              <w:fldChar w:fldCharType="end"/>
            </w:r>
          </w:p>
        </w:tc>
        <w:tc>
          <w:tcPr>
            <w:tcW w:w="140" w:type="dxa"/>
            <w:tcBorders>
              <w:left w:val="single" w:sz="2" w:space="0" w:color="203D75"/>
              <w:bottom w:val="single" w:sz="2" w:space="0" w:color="FFFFFF"/>
              <w:right w:val="single" w:sz="2" w:space="0" w:color="203D75"/>
            </w:tcBorders>
            <w:tcMar>
              <w:top w:w="113" w:type="dxa"/>
            </w:tcMar>
          </w:tcPr>
          <w:p w14:paraId="756CE11D" w14:textId="77777777" w:rsidR="001C4361" w:rsidRPr="00E30C04" w:rsidRDefault="001C4361" w:rsidP="00E40B9E">
            <w:pPr>
              <w:keepNext/>
              <w:keepLines/>
              <w:rPr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13" w:type="dxa"/>
              <w:left w:w="170" w:type="dxa"/>
            </w:tcMar>
          </w:tcPr>
          <w:p w14:paraId="756CE11E" w14:textId="77777777" w:rsidR="001C4361" w:rsidRPr="00E30C04" w:rsidRDefault="001C4361" w:rsidP="00E40B9E">
            <w:pPr>
              <w:keepNext/>
              <w:keepLines/>
              <w:rPr>
                <w:noProof/>
              </w:rPr>
            </w:pPr>
            <w:r w:rsidRPr="00E30C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.xx.xx]"/>
                  </w:textInput>
                </w:ffData>
              </w:fldChar>
            </w:r>
            <w:r w:rsidRPr="00E30C04">
              <w:rPr>
                <w:noProof/>
              </w:rPr>
              <w:instrText xml:space="preserve"> FORMTEXT </w:instrText>
            </w:r>
            <w:r w:rsidRPr="00E30C04">
              <w:rPr>
                <w:noProof/>
              </w:rPr>
            </w:r>
            <w:r w:rsidRPr="00E30C04">
              <w:rPr>
                <w:noProof/>
              </w:rPr>
              <w:fldChar w:fldCharType="separate"/>
            </w:r>
            <w:r w:rsidRPr="00E30C04">
              <w:rPr>
                <w:noProof/>
              </w:rPr>
              <w:t>[xx.xx.xx]</w:t>
            </w:r>
            <w:r w:rsidRPr="00E30C04">
              <w:rPr>
                <w:noProof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203D75"/>
              <w:bottom w:val="single" w:sz="2" w:space="0" w:color="FFFFFF"/>
              <w:right w:val="single" w:sz="2" w:space="0" w:color="203D75"/>
            </w:tcBorders>
            <w:tcMar>
              <w:top w:w="113" w:type="dxa"/>
              <w:left w:w="0" w:type="dxa"/>
            </w:tcMar>
          </w:tcPr>
          <w:p w14:paraId="756CE11F" w14:textId="77777777" w:rsidR="001C4361" w:rsidRPr="00E30C04" w:rsidRDefault="001C4361" w:rsidP="00E40B9E">
            <w:pPr>
              <w:keepNext/>
              <w:keepLines/>
              <w:rPr>
                <w:szCs w:val="18"/>
              </w:rPr>
            </w:pPr>
          </w:p>
        </w:tc>
        <w:tc>
          <w:tcPr>
            <w:tcW w:w="4102" w:type="dxa"/>
            <w:tcBorders>
              <w:top w:val="single" w:sz="4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13" w:type="dxa"/>
              <w:left w:w="170" w:type="dxa"/>
            </w:tcMar>
          </w:tcPr>
          <w:p w14:paraId="756CE120" w14:textId="77777777" w:rsidR="001C4361" w:rsidRPr="00E30C04" w:rsidRDefault="00DD24DE" w:rsidP="00E40B9E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How to apply the activit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[How to apply the activity]</w:t>
            </w:r>
            <w:r>
              <w:fldChar w:fldCharType="end"/>
            </w:r>
          </w:p>
        </w:tc>
      </w:tr>
    </w:tbl>
    <w:p w14:paraId="756CE122" w14:textId="77777777" w:rsidR="00E26295" w:rsidRPr="00E30C04" w:rsidRDefault="00E26295" w:rsidP="00516A2E">
      <w:pPr>
        <w:pStyle w:val="Space-Betweenactivities"/>
      </w:pPr>
    </w:p>
    <w:tbl>
      <w:tblPr>
        <w:tblW w:w="10776" w:type="dxa"/>
        <w:tblInd w:w="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277"/>
        <w:gridCol w:w="4368"/>
        <w:gridCol w:w="140"/>
        <w:gridCol w:w="1749"/>
        <w:gridCol w:w="140"/>
        <w:gridCol w:w="4102"/>
      </w:tblGrid>
      <w:tr w:rsidR="001C4361" w:rsidRPr="00E30C04" w14:paraId="756CE129" w14:textId="77777777" w:rsidTr="001C4361">
        <w:trPr>
          <w:trHeight w:val="595"/>
          <w:tblHeader/>
        </w:trPr>
        <w:tc>
          <w:tcPr>
            <w:tcW w:w="277" w:type="dxa"/>
            <w:tcBorders>
              <w:top w:val="single" w:sz="4" w:space="0" w:color="FFFFFF"/>
              <w:bottom w:val="single" w:sz="2" w:space="0" w:color="FFFFFF"/>
              <w:right w:val="single" w:sz="2" w:space="0" w:color="203D75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756CE123" w14:textId="77777777" w:rsidR="001C4361" w:rsidRPr="00E30C04" w:rsidRDefault="00823ED2" w:rsidP="00E40B9E">
            <w:r>
              <w:rPr>
                <w:noProof/>
                <w:lang w:eastAsia="en-GB"/>
              </w:rPr>
              <w:drawing>
                <wp:inline distT="0" distB="0" distL="0" distR="0" wp14:anchorId="756CE15A" wp14:editId="756CE15B">
                  <wp:extent cx="148590" cy="159385"/>
                  <wp:effectExtent l="0" t="0" r="3810" b="0"/>
                  <wp:docPr id="1" name="Picture 17" descr="9-t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9-t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tcBorders>
              <w:top w:val="single" w:sz="4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13" w:type="dxa"/>
              <w:left w:w="170" w:type="dxa"/>
              <w:bottom w:w="119" w:type="dxa"/>
            </w:tcMar>
          </w:tcPr>
          <w:p w14:paraId="756CE124" w14:textId="77777777" w:rsidR="001C4361" w:rsidRPr="00E30C04" w:rsidRDefault="00DD24DE" w:rsidP="005B0F18"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velopment activit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[Development activity]</w:t>
            </w:r>
            <w:r>
              <w:fldChar w:fldCharType="end"/>
            </w:r>
          </w:p>
        </w:tc>
        <w:tc>
          <w:tcPr>
            <w:tcW w:w="140" w:type="dxa"/>
            <w:tcBorders>
              <w:left w:val="single" w:sz="2" w:space="0" w:color="203D75"/>
              <w:bottom w:val="single" w:sz="2" w:space="0" w:color="FFFFFF"/>
              <w:right w:val="single" w:sz="2" w:space="0" w:color="203D75"/>
            </w:tcBorders>
            <w:tcMar>
              <w:top w:w="113" w:type="dxa"/>
            </w:tcMar>
          </w:tcPr>
          <w:p w14:paraId="756CE125" w14:textId="77777777" w:rsidR="001C4361" w:rsidRPr="00E30C04" w:rsidRDefault="001C4361" w:rsidP="00E40B9E">
            <w:pPr>
              <w:keepNext/>
              <w:keepLines/>
              <w:rPr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13" w:type="dxa"/>
              <w:left w:w="170" w:type="dxa"/>
            </w:tcMar>
          </w:tcPr>
          <w:p w14:paraId="756CE126" w14:textId="77777777" w:rsidR="001C4361" w:rsidRPr="00E30C04" w:rsidRDefault="001C4361" w:rsidP="00E40B9E">
            <w:pPr>
              <w:keepNext/>
              <w:keepLines/>
              <w:rPr>
                <w:noProof/>
              </w:rPr>
            </w:pPr>
            <w:r w:rsidRPr="00E30C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.xx.xx]"/>
                  </w:textInput>
                </w:ffData>
              </w:fldChar>
            </w:r>
            <w:r w:rsidRPr="00E30C04">
              <w:rPr>
                <w:noProof/>
              </w:rPr>
              <w:instrText xml:space="preserve"> FORMTEXT </w:instrText>
            </w:r>
            <w:r w:rsidRPr="00E30C04">
              <w:rPr>
                <w:noProof/>
              </w:rPr>
            </w:r>
            <w:r w:rsidRPr="00E30C04">
              <w:rPr>
                <w:noProof/>
              </w:rPr>
              <w:fldChar w:fldCharType="separate"/>
            </w:r>
            <w:r w:rsidRPr="00E30C04">
              <w:rPr>
                <w:noProof/>
              </w:rPr>
              <w:t>[xx.xx.xx]</w:t>
            </w:r>
            <w:r w:rsidRPr="00E30C04">
              <w:rPr>
                <w:noProof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203D75"/>
              <w:bottom w:val="single" w:sz="2" w:space="0" w:color="FFFFFF"/>
              <w:right w:val="single" w:sz="2" w:space="0" w:color="203D75"/>
            </w:tcBorders>
            <w:tcMar>
              <w:top w:w="113" w:type="dxa"/>
              <w:left w:w="0" w:type="dxa"/>
            </w:tcMar>
          </w:tcPr>
          <w:p w14:paraId="756CE127" w14:textId="77777777" w:rsidR="001C4361" w:rsidRPr="00E30C04" w:rsidRDefault="001C4361" w:rsidP="00E40B9E">
            <w:pPr>
              <w:keepNext/>
              <w:keepLines/>
              <w:rPr>
                <w:szCs w:val="18"/>
              </w:rPr>
            </w:pPr>
          </w:p>
        </w:tc>
        <w:tc>
          <w:tcPr>
            <w:tcW w:w="4102" w:type="dxa"/>
            <w:tcBorders>
              <w:top w:val="single" w:sz="4" w:space="0" w:color="203D75"/>
              <w:left w:val="single" w:sz="2" w:space="0" w:color="203D75"/>
              <w:bottom w:val="single" w:sz="2" w:space="0" w:color="203D75"/>
              <w:right w:val="single" w:sz="2" w:space="0" w:color="203D75"/>
            </w:tcBorders>
            <w:tcMar>
              <w:top w:w="113" w:type="dxa"/>
              <w:left w:w="170" w:type="dxa"/>
            </w:tcMar>
          </w:tcPr>
          <w:p w14:paraId="756CE128" w14:textId="77777777" w:rsidR="001C4361" w:rsidRPr="00E30C04" w:rsidRDefault="00DD24DE" w:rsidP="00E40B9E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How to apply the activit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[How to apply the activity]</w:t>
            </w:r>
            <w:r>
              <w:fldChar w:fldCharType="end"/>
            </w:r>
          </w:p>
        </w:tc>
      </w:tr>
    </w:tbl>
    <w:p w14:paraId="756CE12A" w14:textId="77777777" w:rsidR="0047330B" w:rsidRPr="00E30C04" w:rsidRDefault="0047330B" w:rsidP="00120C07">
      <w:pPr>
        <w:pStyle w:val="Spacer-4BeforeDateforfollowup"/>
      </w:pPr>
    </w:p>
    <w:p w14:paraId="756CE12B" w14:textId="77777777" w:rsidR="0047330B" w:rsidRPr="00E30C04" w:rsidRDefault="00823ED2" w:rsidP="00C9754C">
      <w:pPr>
        <w:pStyle w:val="Space-6-Dateforfollowup"/>
      </w:pPr>
      <w:r>
        <w:rPr>
          <w:noProof/>
          <w:lang w:eastAsia="en-GB"/>
        </w:rPr>
        <w:drawing>
          <wp:inline distT="0" distB="0" distL="0" distR="0" wp14:anchorId="756CE15C" wp14:editId="756CE15D">
            <wp:extent cx="2604770" cy="191135"/>
            <wp:effectExtent l="0" t="0" r="0" b="0"/>
            <wp:docPr id="18" name="Picture 1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914" w:type="dxa"/>
        <w:tblInd w:w="111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</w:tblGrid>
      <w:tr w:rsidR="00F86C43" w:rsidRPr="00E30C04" w14:paraId="756CE12D" w14:textId="77777777" w:rsidTr="00AB61C6">
        <w:trPr>
          <w:trHeight w:val="340"/>
        </w:trPr>
        <w:tc>
          <w:tcPr>
            <w:tcW w:w="1914" w:type="dxa"/>
            <w:tcBorders>
              <w:bottom w:val="single" w:sz="2" w:space="0" w:color="203D75"/>
            </w:tcBorders>
            <w:tcMar>
              <w:top w:w="45" w:type="dxa"/>
              <w:left w:w="142" w:type="dxa"/>
              <w:bottom w:w="0" w:type="dxa"/>
              <w:right w:w="85" w:type="dxa"/>
            </w:tcMar>
          </w:tcPr>
          <w:p w14:paraId="756CE12C" w14:textId="77777777" w:rsidR="00F86C43" w:rsidRPr="00E30C04" w:rsidRDefault="00F86C43" w:rsidP="00D36510">
            <w:pPr>
              <w:keepNext/>
              <w:keepLines/>
            </w:pPr>
            <w:r w:rsidRPr="00E30C04">
              <w:fldChar w:fldCharType="begin">
                <w:ffData>
                  <w:name w:val=""/>
                  <w:enabled/>
                  <w:calcOnExit w:val="0"/>
                  <w:textInput>
                    <w:default w:val="[xx.xx.xx]"/>
                  </w:textInput>
                </w:ffData>
              </w:fldChar>
            </w:r>
            <w:r w:rsidRPr="00E30C04">
              <w:instrText xml:space="preserve"> FORMTEXT </w:instrText>
            </w:r>
            <w:r w:rsidRPr="00E30C04">
              <w:fldChar w:fldCharType="separate"/>
            </w:r>
            <w:r w:rsidRPr="00E30C04">
              <w:rPr>
                <w:noProof/>
              </w:rPr>
              <w:t>[xx.xx.xx]</w:t>
            </w:r>
            <w:r w:rsidRPr="00E30C04">
              <w:fldChar w:fldCharType="end"/>
            </w:r>
          </w:p>
        </w:tc>
      </w:tr>
    </w:tbl>
    <w:p w14:paraId="756CE12E" w14:textId="77777777" w:rsidR="00DB2282" w:rsidRPr="00E30C04" w:rsidRDefault="00DB2282" w:rsidP="00AB26D7">
      <w:pPr>
        <w:keepNext/>
        <w:keepLines/>
      </w:pPr>
    </w:p>
    <w:tbl>
      <w:tblPr>
        <w:tblW w:w="8094" w:type="dxa"/>
        <w:tblInd w:w="-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5"/>
        <w:gridCol w:w="322"/>
        <w:gridCol w:w="3877"/>
      </w:tblGrid>
      <w:tr w:rsidR="0047330B" w:rsidRPr="00E30C04" w14:paraId="756CE132" w14:textId="77777777" w:rsidTr="00034757">
        <w:trPr>
          <w:cantSplit/>
        </w:trPr>
        <w:tc>
          <w:tcPr>
            <w:tcW w:w="3895" w:type="dxa"/>
            <w:vAlign w:val="bottom"/>
          </w:tcPr>
          <w:p w14:paraId="756CE12F" w14:textId="77777777" w:rsidR="0047330B" w:rsidRPr="00E30C04" w:rsidRDefault="00823ED2" w:rsidP="00034757">
            <w:pPr>
              <w:pStyle w:val="Space-7-Signatures"/>
            </w:pPr>
            <w:r>
              <w:rPr>
                <w:noProof/>
                <w:lang w:eastAsia="en-GB"/>
              </w:rPr>
              <w:drawing>
                <wp:inline distT="0" distB="0" distL="0" distR="0" wp14:anchorId="756CE15E" wp14:editId="756CE15F">
                  <wp:extent cx="2052320" cy="191135"/>
                  <wp:effectExtent l="0" t="0" r="5080" b="0"/>
                  <wp:docPr id="19" name="Picture 19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vAlign w:val="bottom"/>
          </w:tcPr>
          <w:p w14:paraId="756CE130" w14:textId="77777777" w:rsidR="0047330B" w:rsidRPr="00E30C04" w:rsidRDefault="0047330B" w:rsidP="0047330B"/>
        </w:tc>
        <w:tc>
          <w:tcPr>
            <w:tcW w:w="3877" w:type="dxa"/>
            <w:vAlign w:val="bottom"/>
          </w:tcPr>
          <w:p w14:paraId="756CE131" w14:textId="77777777" w:rsidR="0047330B" w:rsidRPr="00E30C04" w:rsidRDefault="00823ED2" w:rsidP="00D03766">
            <w:pPr>
              <w:pStyle w:val="Space-7-Signatures"/>
            </w:pPr>
            <w:r>
              <w:rPr>
                <w:noProof/>
                <w:lang w:eastAsia="en-GB"/>
              </w:rPr>
              <w:drawing>
                <wp:inline distT="0" distB="0" distL="0" distR="0" wp14:anchorId="756CE160" wp14:editId="756CE161">
                  <wp:extent cx="2115820" cy="191135"/>
                  <wp:effectExtent l="0" t="0" r="0" b="0"/>
                  <wp:docPr id="20" name="Picture 20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757" w:rsidRPr="00E30C04" w14:paraId="756CE138" w14:textId="77777777" w:rsidTr="00AB61C6">
        <w:trPr>
          <w:cantSplit/>
          <w:trHeight w:hRule="exact" w:val="454"/>
        </w:trPr>
        <w:tc>
          <w:tcPr>
            <w:tcW w:w="3895" w:type="dxa"/>
            <w:tcBorders>
              <w:bottom w:val="single" w:sz="2" w:space="0" w:color="203D75"/>
            </w:tcBorders>
            <w:vAlign w:val="bottom"/>
          </w:tcPr>
          <w:p w14:paraId="756CE133" w14:textId="77777777" w:rsidR="00034757" w:rsidRPr="00E30C04" w:rsidRDefault="00034757" w:rsidP="00034757">
            <w:pPr>
              <w:rPr>
                <w:rStyle w:val="Underskrift-hvid"/>
              </w:rPr>
            </w:pPr>
          </w:p>
          <w:p w14:paraId="756CE134" w14:textId="77777777" w:rsidR="00034757" w:rsidRPr="00E30C04" w:rsidRDefault="00034757" w:rsidP="00034757">
            <w:pPr>
              <w:rPr>
                <w:rStyle w:val="Underskrift-hvid"/>
              </w:rPr>
            </w:pPr>
          </w:p>
        </w:tc>
        <w:tc>
          <w:tcPr>
            <w:tcW w:w="322" w:type="dxa"/>
            <w:vAlign w:val="bottom"/>
          </w:tcPr>
          <w:p w14:paraId="756CE135" w14:textId="77777777" w:rsidR="00034757" w:rsidRPr="00E30C04" w:rsidRDefault="00034757" w:rsidP="0047330B">
            <w:pPr>
              <w:rPr>
                <w:rStyle w:val="Underskrift-hvid"/>
              </w:rPr>
            </w:pPr>
          </w:p>
        </w:tc>
        <w:tc>
          <w:tcPr>
            <w:tcW w:w="3877" w:type="dxa"/>
            <w:tcBorders>
              <w:bottom w:val="single" w:sz="2" w:space="0" w:color="203D75"/>
            </w:tcBorders>
            <w:vAlign w:val="bottom"/>
          </w:tcPr>
          <w:p w14:paraId="756CE136" w14:textId="77777777" w:rsidR="00034757" w:rsidRPr="00E30C04" w:rsidRDefault="00034757" w:rsidP="00AB0CD7">
            <w:pPr>
              <w:rPr>
                <w:rStyle w:val="Underskrift-hvid"/>
              </w:rPr>
            </w:pPr>
          </w:p>
          <w:p w14:paraId="756CE137" w14:textId="77777777" w:rsidR="00034757" w:rsidRPr="00E30C04" w:rsidRDefault="00034757" w:rsidP="00AB0CD7">
            <w:pPr>
              <w:rPr>
                <w:rStyle w:val="Underskrift-hvid"/>
              </w:rPr>
            </w:pPr>
          </w:p>
        </w:tc>
      </w:tr>
    </w:tbl>
    <w:p w14:paraId="756CE139" w14:textId="77777777" w:rsidR="00DE796C" w:rsidRPr="00E30C04" w:rsidRDefault="00DE796C" w:rsidP="00AB26D7">
      <w:pPr>
        <w:pStyle w:val="Spacer-AroundIcons"/>
        <w:keepNext/>
        <w:keepLines/>
      </w:pPr>
    </w:p>
    <w:sectPr w:rsidR="00DE796C" w:rsidRPr="00E30C04" w:rsidSect="002D7C92">
      <w:headerReference w:type="default" r:id="rId26"/>
      <w:footerReference w:type="default" r:id="rId27"/>
      <w:endnotePr>
        <w:numFmt w:val="decimal"/>
      </w:endnotePr>
      <w:pgSz w:w="11907" w:h="16840" w:code="9"/>
      <w:pgMar w:top="1111" w:right="403" w:bottom="510" w:left="629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CE164" w14:textId="77777777" w:rsidR="00823ED2" w:rsidRDefault="00823ED2">
      <w:r>
        <w:separator/>
      </w:r>
    </w:p>
  </w:endnote>
  <w:endnote w:type="continuationSeparator" w:id="0">
    <w:p w14:paraId="756CE165" w14:textId="77777777" w:rsidR="00823ED2" w:rsidRDefault="0082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E167" w14:textId="77777777" w:rsidR="00157B76" w:rsidRDefault="00823ED2">
    <w:pPr>
      <w:pStyle w:val="Footer"/>
    </w:pPr>
    <w:r>
      <w:rPr>
        <w:noProof/>
        <w:lang w:eastAsia="en-GB"/>
      </w:rPr>
      <w:drawing>
        <wp:anchor distT="777875" distB="0" distL="114300" distR="114300" simplePos="0" relativeHeight="251657216" behindDoc="1" locked="0" layoutInCell="1" allowOverlap="0" wp14:anchorId="756CE16A" wp14:editId="756CE16B">
          <wp:simplePos x="0" y="0"/>
          <wp:positionH relativeFrom="page">
            <wp:posOffset>6121400</wp:posOffset>
          </wp:positionH>
          <wp:positionV relativeFrom="page">
            <wp:posOffset>9449435</wp:posOffset>
          </wp:positionV>
          <wp:extent cx="1173480" cy="882650"/>
          <wp:effectExtent l="0" t="0" r="0" b="0"/>
          <wp:wrapSquare wrapText="bothSides"/>
          <wp:docPr id="17" name="Picture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CE162" w14:textId="77777777" w:rsidR="00823ED2" w:rsidRDefault="00823ED2">
      <w:r>
        <w:separator/>
      </w:r>
    </w:p>
  </w:footnote>
  <w:footnote w:type="continuationSeparator" w:id="0">
    <w:p w14:paraId="756CE163" w14:textId="77777777" w:rsidR="00823ED2" w:rsidRDefault="0082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E166" w14:textId="77777777" w:rsidR="00157B76" w:rsidRDefault="00823E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56CE168" wp14:editId="756CE169">
          <wp:simplePos x="0" y="0"/>
          <wp:positionH relativeFrom="column">
            <wp:posOffset>-33020</wp:posOffset>
          </wp:positionH>
          <wp:positionV relativeFrom="paragraph">
            <wp:posOffset>-132715</wp:posOffset>
          </wp:positionV>
          <wp:extent cx="3507105" cy="358775"/>
          <wp:effectExtent l="0" t="0" r="0" b="0"/>
          <wp:wrapNone/>
          <wp:docPr id="29" name="Picture 29" descr="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10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CF094A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ACB3B03"/>
    <w:multiLevelType w:val="multilevel"/>
    <w:tmpl w:val="1FF0AE94"/>
    <w:lvl w:ilvl="0">
      <w:start w:val="1"/>
      <w:numFmt w:val="bullet"/>
      <w:pStyle w:val="Normal-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10"/>
  </w:num>
  <w:num w:numId="18">
    <w:abstractNumId w:val="12"/>
  </w:num>
  <w:num w:numId="19">
    <w:abstractNumId w:val="19"/>
  </w:num>
  <w:num w:numId="20">
    <w:abstractNumId w:val="15"/>
  </w:num>
  <w:num w:numId="21">
    <w:abstractNumId w:val="15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15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15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15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1"/>
  <w:drawingGridVerticalSpacing w:val="181"/>
  <w:doNotShadeFormData/>
  <w:characterSpacingControl w:val="doNotCompress"/>
  <w:hdrShapeDefaults>
    <o:shapedefaults v:ext="edit" spidmax="4097" style="mso-position-horizontal-relative:page;mso-position-vertical-relative:page" fill="f" fillcolor="white">
      <v:fill color="white"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D2"/>
    <w:rsid w:val="000035B8"/>
    <w:rsid w:val="0001008B"/>
    <w:rsid w:val="000152F6"/>
    <w:rsid w:val="00016022"/>
    <w:rsid w:val="00026D63"/>
    <w:rsid w:val="0003353E"/>
    <w:rsid w:val="000341F4"/>
    <w:rsid w:val="00034757"/>
    <w:rsid w:val="00034C4D"/>
    <w:rsid w:val="00037957"/>
    <w:rsid w:val="000421D4"/>
    <w:rsid w:val="00047EAA"/>
    <w:rsid w:val="00051A09"/>
    <w:rsid w:val="00051D5C"/>
    <w:rsid w:val="000532D3"/>
    <w:rsid w:val="000610AB"/>
    <w:rsid w:val="0006315D"/>
    <w:rsid w:val="00066058"/>
    <w:rsid w:val="00066ED3"/>
    <w:rsid w:val="00070628"/>
    <w:rsid w:val="00070B46"/>
    <w:rsid w:val="000739B2"/>
    <w:rsid w:val="000A63B2"/>
    <w:rsid w:val="000B0DAA"/>
    <w:rsid w:val="000B7530"/>
    <w:rsid w:val="000C66C6"/>
    <w:rsid w:val="000D58BA"/>
    <w:rsid w:val="000D6131"/>
    <w:rsid w:val="000D6E63"/>
    <w:rsid w:val="000E5406"/>
    <w:rsid w:val="000F3798"/>
    <w:rsid w:val="00101763"/>
    <w:rsid w:val="00107B13"/>
    <w:rsid w:val="00120C07"/>
    <w:rsid w:val="00121649"/>
    <w:rsid w:val="00124896"/>
    <w:rsid w:val="0012489C"/>
    <w:rsid w:val="00132CAF"/>
    <w:rsid w:val="00140AB6"/>
    <w:rsid w:val="00153477"/>
    <w:rsid w:val="00157B76"/>
    <w:rsid w:val="00157DAF"/>
    <w:rsid w:val="00166659"/>
    <w:rsid w:val="001761AD"/>
    <w:rsid w:val="00185A6F"/>
    <w:rsid w:val="00186F7F"/>
    <w:rsid w:val="00192773"/>
    <w:rsid w:val="00192812"/>
    <w:rsid w:val="001957C0"/>
    <w:rsid w:val="001A395B"/>
    <w:rsid w:val="001B007C"/>
    <w:rsid w:val="001B57E0"/>
    <w:rsid w:val="001C251C"/>
    <w:rsid w:val="001C4361"/>
    <w:rsid w:val="001D4EAE"/>
    <w:rsid w:val="001E23D3"/>
    <w:rsid w:val="001E55E1"/>
    <w:rsid w:val="001F343C"/>
    <w:rsid w:val="001F6300"/>
    <w:rsid w:val="001F6BC2"/>
    <w:rsid w:val="00216A16"/>
    <w:rsid w:val="00216BE3"/>
    <w:rsid w:val="002171DE"/>
    <w:rsid w:val="002304BA"/>
    <w:rsid w:val="0023787C"/>
    <w:rsid w:val="002421D3"/>
    <w:rsid w:val="00254855"/>
    <w:rsid w:val="00270BA3"/>
    <w:rsid w:val="002735D5"/>
    <w:rsid w:val="00276EA2"/>
    <w:rsid w:val="00282708"/>
    <w:rsid w:val="002851BE"/>
    <w:rsid w:val="00296601"/>
    <w:rsid w:val="002A6755"/>
    <w:rsid w:val="002B421D"/>
    <w:rsid w:val="002B63D3"/>
    <w:rsid w:val="002D6D79"/>
    <w:rsid w:val="002D7C92"/>
    <w:rsid w:val="002E326D"/>
    <w:rsid w:val="002E5882"/>
    <w:rsid w:val="002F2D9E"/>
    <w:rsid w:val="002F3785"/>
    <w:rsid w:val="002F3D3F"/>
    <w:rsid w:val="00300A58"/>
    <w:rsid w:val="00311000"/>
    <w:rsid w:val="003271AF"/>
    <w:rsid w:val="003338B2"/>
    <w:rsid w:val="003345B4"/>
    <w:rsid w:val="00353375"/>
    <w:rsid w:val="003617A9"/>
    <w:rsid w:val="00364CEC"/>
    <w:rsid w:val="00372463"/>
    <w:rsid w:val="00374646"/>
    <w:rsid w:val="00374C2D"/>
    <w:rsid w:val="00375DD5"/>
    <w:rsid w:val="003777FA"/>
    <w:rsid w:val="00382B12"/>
    <w:rsid w:val="003A1701"/>
    <w:rsid w:val="003A313A"/>
    <w:rsid w:val="003A4703"/>
    <w:rsid w:val="003A76CB"/>
    <w:rsid w:val="003B40B4"/>
    <w:rsid w:val="003C0087"/>
    <w:rsid w:val="003D7EA5"/>
    <w:rsid w:val="003E0EC6"/>
    <w:rsid w:val="003E6170"/>
    <w:rsid w:val="00401556"/>
    <w:rsid w:val="00405E32"/>
    <w:rsid w:val="00425DFD"/>
    <w:rsid w:val="004279E8"/>
    <w:rsid w:val="0043074C"/>
    <w:rsid w:val="004351D6"/>
    <w:rsid w:val="0043575C"/>
    <w:rsid w:val="0043607E"/>
    <w:rsid w:val="004404D7"/>
    <w:rsid w:val="00442EF1"/>
    <w:rsid w:val="00445AAE"/>
    <w:rsid w:val="00447596"/>
    <w:rsid w:val="00450687"/>
    <w:rsid w:val="004516FB"/>
    <w:rsid w:val="00452471"/>
    <w:rsid w:val="00461D88"/>
    <w:rsid w:val="00462F9E"/>
    <w:rsid w:val="00471033"/>
    <w:rsid w:val="00472086"/>
    <w:rsid w:val="0047303A"/>
    <w:rsid w:val="0047330B"/>
    <w:rsid w:val="00490604"/>
    <w:rsid w:val="00493127"/>
    <w:rsid w:val="004A6EB0"/>
    <w:rsid w:val="004B4729"/>
    <w:rsid w:val="004C6924"/>
    <w:rsid w:val="004D13C9"/>
    <w:rsid w:val="004E0981"/>
    <w:rsid w:val="004E6AE9"/>
    <w:rsid w:val="005001B3"/>
    <w:rsid w:val="005017AB"/>
    <w:rsid w:val="00502873"/>
    <w:rsid w:val="00502AAC"/>
    <w:rsid w:val="00504494"/>
    <w:rsid w:val="00511422"/>
    <w:rsid w:val="0051219E"/>
    <w:rsid w:val="0051251B"/>
    <w:rsid w:val="005133D3"/>
    <w:rsid w:val="00514741"/>
    <w:rsid w:val="0051661B"/>
    <w:rsid w:val="00516A2E"/>
    <w:rsid w:val="00525496"/>
    <w:rsid w:val="0052693A"/>
    <w:rsid w:val="00533EC2"/>
    <w:rsid w:val="00535A44"/>
    <w:rsid w:val="00542681"/>
    <w:rsid w:val="00545F55"/>
    <w:rsid w:val="00546AE7"/>
    <w:rsid w:val="00552A68"/>
    <w:rsid w:val="00564020"/>
    <w:rsid w:val="005705CA"/>
    <w:rsid w:val="00570B2A"/>
    <w:rsid w:val="00570BB3"/>
    <w:rsid w:val="005802EE"/>
    <w:rsid w:val="00583DBA"/>
    <w:rsid w:val="00592DC2"/>
    <w:rsid w:val="00597857"/>
    <w:rsid w:val="005A0090"/>
    <w:rsid w:val="005A6EED"/>
    <w:rsid w:val="005B0F18"/>
    <w:rsid w:val="005B475D"/>
    <w:rsid w:val="005C1C00"/>
    <w:rsid w:val="005D33FD"/>
    <w:rsid w:val="005D589F"/>
    <w:rsid w:val="005D7DC1"/>
    <w:rsid w:val="005E10F1"/>
    <w:rsid w:val="005E20CA"/>
    <w:rsid w:val="005E6CB9"/>
    <w:rsid w:val="005F209B"/>
    <w:rsid w:val="00614369"/>
    <w:rsid w:val="00626E92"/>
    <w:rsid w:val="00632844"/>
    <w:rsid w:val="00640B82"/>
    <w:rsid w:val="006451AB"/>
    <w:rsid w:val="00647FE4"/>
    <w:rsid w:val="00651599"/>
    <w:rsid w:val="006729AA"/>
    <w:rsid w:val="006836DB"/>
    <w:rsid w:val="006A3D28"/>
    <w:rsid w:val="006A5763"/>
    <w:rsid w:val="006C4C1E"/>
    <w:rsid w:val="006D286F"/>
    <w:rsid w:val="006D3F1C"/>
    <w:rsid w:val="006D7255"/>
    <w:rsid w:val="006E151C"/>
    <w:rsid w:val="006E4018"/>
    <w:rsid w:val="006E694D"/>
    <w:rsid w:val="006F16BF"/>
    <w:rsid w:val="006F5B1A"/>
    <w:rsid w:val="006F7DEB"/>
    <w:rsid w:val="00701723"/>
    <w:rsid w:val="00714730"/>
    <w:rsid w:val="00722671"/>
    <w:rsid w:val="00725CCF"/>
    <w:rsid w:val="007351D5"/>
    <w:rsid w:val="00736658"/>
    <w:rsid w:val="007367C9"/>
    <w:rsid w:val="00737862"/>
    <w:rsid w:val="0075474F"/>
    <w:rsid w:val="007666A3"/>
    <w:rsid w:val="007728D9"/>
    <w:rsid w:val="00775BAC"/>
    <w:rsid w:val="007955B4"/>
    <w:rsid w:val="00795E03"/>
    <w:rsid w:val="007A15F7"/>
    <w:rsid w:val="007A52E9"/>
    <w:rsid w:val="007C225D"/>
    <w:rsid w:val="007C3256"/>
    <w:rsid w:val="007C6DAC"/>
    <w:rsid w:val="007D44E6"/>
    <w:rsid w:val="008046EC"/>
    <w:rsid w:val="00823ED2"/>
    <w:rsid w:val="008262B9"/>
    <w:rsid w:val="0084032C"/>
    <w:rsid w:val="00840590"/>
    <w:rsid w:val="00841F21"/>
    <w:rsid w:val="00844487"/>
    <w:rsid w:val="008468EB"/>
    <w:rsid w:val="00847414"/>
    <w:rsid w:val="00850324"/>
    <w:rsid w:val="00852009"/>
    <w:rsid w:val="0085787E"/>
    <w:rsid w:val="00863559"/>
    <w:rsid w:val="00871896"/>
    <w:rsid w:val="00871F84"/>
    <w:rsid w:val="00882919"/>
    <w:rsid w:val="0088603F"/>
    <w:rsid w:val="00897EF3"/>
    <w:rsid w:val="008A18A4"/>
    <w:rsid w:val="008A3DD0"/>
    <w:rsid w:val="008A4365"/>
    <w:rsid w:val="008A49BE"/>
    <w:rsid w:val="008B2EDE"/>
    <w:rsid w:val="008C1B64"/>
    <w:rsid w:val="008D1CBF"/>
    <w:rsid w:val="008D5C86"/>
    <w:rsid w:val="008E0C22"/>
    <w:rsid w:val="008F47E6"/>
    <w:rsid w:val="008F6CAA"/>
    <w:rsid w:val="008F7B3A"/>
    <w:rsid w:val="00903FFF"/>
    <w:rsid w:val="009041A7"/>
    <w:rsid w:val="00913816"/>
    <w:rsid w:val="0092495A"/>
    <w:rsid w:val="0093007C"/>
    <w:rsid w:val="00930E78"/>
    <w:rsid w:val="00931DA4"/>
    <w:rsid w:val="00935FAC"/>
    <w:rsid w:val="009377D7"/>
    <w:rsid w:val="0093799E"/>
    <w:rsid w:val="00947D6E"/>
    <w:rsid w:val="009508BA"/>
    <w:rsid w:val="00956B55"/>
    <w:rsid w:val="00967BC4"/>
    <w:rsid w:val="00982582"/>
    <w:rsid w:val="00985C7E"/>
    <w:rsid w:val="009948B3"/>
    <w:rsid w:val="009A06B6"/>
    <w:rsid w:val="009A1ADF"/>
    <w:rsid w:val="009B2754"/>
    <w:rsid w:val="009C0BE1"/>
    <w:rsid w:val="009C150D"/>
    <w:rsid w:val="009C3A4A"/>
    <w:rsid w:val="009C3EBE"/>
    <w:rsid w:val="009C67DB"/>
    <w:rsid w:val="009D18F0"/>
    <w:rsid w:val="009D3340"/>
    <w:rsid w:val="009D342A"/>
    <w:rsid w:val="009F27A2"/>
    <w:rsid w:val="009F3852"/>
    <w:rsid w:val="009F705E"/>
    <w:rsid w:val="00A16FB1"/>
    <w:rsid w:val="00A31CD1"/>
    <w:rsid w:val="00A4286F"/>
    <w:rsid w:val="00A437A8"/>
    <w:rsid w:val="00A450B2"/>
    <w:rsid w:val="00A45F2E"/>
    <w:rsid w:val="00A56F32"/>
    <w:rsid w:val="00A8659A"/>
    <w:rsid w:val="00A86E97"/>
    <w:rsid w:val="00A970D0"/>
    <w:rsid w:val="00AA2E8E"/>
    <w:rsid w:val="00AB0CD7"/>
    <w:rsid w:val="00AB1D9B"/>
    <w:rsid w:val="00AB26D7"/>
    <w:rsid w:val="00AB61C6"/>
    <w:rsid w:val="00AB6F46"/>
    <w:rsid w:val="00AD2A96"/>
    <w:rsid w:val="00AD5BEB"/>
    <w:rsid w:val="00AD67D8"/>
    <w:rsid w:val="00AE4250"/>
    <w:rsid w:val="00AF2533"/>
    <w:rsid w:val="00AF49B1"/>
    <w:rsid w:val="00AF4DCE"/>
    <w:rsid w:val="00B0219C"/>
    <w:rsid w:val="00B208BB"/>
    <w:rsid w:val="00B20D5B"/>
    <w:rsid w:val="00B35FA6"/>
    <w:rsid w:val="00B369FB"/>
    <w:rsid w:val="00B45304"/>
    <w:rsid w:val="00B45E2D"/>
    <w:rsid w:val="00B55232"/>
    <w:rsid w:val="00B55484"/>
    <w:rsid w:val="00B556EE"/>
    <w:rsid w:val="00B67828"/>
    <w:rsid w:val="00B8061A"/>
    <w:rsid w:val="00B900C4"/>
    <w:rsid w:val="00B918D8"/>
    <w:rsid w:val="00B91E7D"/>
    <w:rsid w:val="00BA1664"/>
    <w:rsid w:val="00BA2C8D"/>
    <w:rsid w:val="00BA56DF"/>
    <w:rsid w:val="00BA5DFC"/>
    <w:rsid w:val="00BB1CC2"/>
    <w:rsid w:val="00BB4A22"/>
    <w:rsid w:val="00BC3C7C"/>
    <w:rsid w:val="00BD2AFE"/>
    <w:rsid w:val="00BE7FBE"/>
    <w:rsid w:val="00BF1DC3"/>
    <w:rsid w:val="00BF371E"/>
    <w:rsid w:val="00C14987"/>
    <w:rsid w:val="00C15984"/>
    <w:rsid w:val="00C212DE"/>
    <w:rsid w:val="00C220D9"/>
    <w:rsid w:val="00C253E5"/>
    <w:rsid w:val="00C35C65"/>
    <w:rsid w:val="00C477C7"/>
    <w:rsid w:val="00C55BA7"/>
    <w:rsid w:val="00C74062"/>
    <w:rsid w:val="00C769F5"/>
    <w:rsid w:val="00C84E1F"/>
    <w:rsid w:val="00C85CD0"/>
    <w:rsid w:val="00C87614"/>
    <w:rsid w:val="00C928F6"/>
    <w:rsid w:val="00C959E9"/>
    <w:rsid w:val="00C9754C"/>
    <w:rsid w:val="00CA0509"/>
    <w:rsid w:val="00CB2E97"/>
    <w:rsid w:val="00CB5C61"/>
    <w:rsid w:val="00CC247D"/>
    <w:rsid w:val="00CD7A90"/>
    <w:rsid w:val="00CE088C"/>
    <w:rsid w:val="00CE2968"/>
    <w:rsid w:val="00CE31B0"/>
    <w:rsid w:val="00CF367C"/>
    <w:rsid w:val="00CF59FE"/>
    <w:rsid w:val="00D03766"/>
    <w:rsid w:val="00D102FE"/>
    <w:rsid w:val="00D11D06"/>
    <w:rsid w:val="00D21CB4"/>
    <w:rsid w:val="00D277DA"/>
    <w:rsid w:val="00D27834"/>
    <w:rsid w:val="00D3369F"/>
    <w:rsid w:val="00D361AE"/>
    <w:rsid w:val="00D36510"/>
    <w:rsid w:val="00D3791D"/>
    <w:rsid w:val="00D416A3"/>
    <w:rsid w:val="00D62E3F"/>
    <w:rsid w:val="00D750FC"/>
    <w:rsid w:val="00D75D90"/>
    <w:rsid w:val="00D87F2E"/>
    <w:rsid w:val="00D94406"/>
    <w:rsid w:val="00D9688D"/>
    <w:rsid w:val="00DA3984"/>
    <w:rsid w:val="00DB0E73"/>
    <w:rsid w:val="00DB2282"/>
    <w:rsid w:val="00DB56B6"/>
    <w:rsid w:val="00DB5739"/>
    <w:rsid w:val="00DB58D1"/>
    <w:rsid w:val="00DB722C"/>
    <w:rsid w:val="00DC01DB"/>
    <w:rsid w:val="00DC0511"/>
    <w:rsid w:val="00DC21DD"/>
    <w:rsid w:val="00DC3A30"/>
    <w:rsid w:val="00DC3E1B"/>
    <w:rsid w:val="00DC4236"/>
    <w:rsid w:val="00DC5BC0"/>
    <w:rsid w:val="00DD09EF"/>
    <w:rsid w:val="00DD24DE"/>
    <w:rsid w:val="00DD55E1"/>
    <w:rsid w:val="00DD5DFD"/>
    <w:rsid w:val="00DD66EA"/>
    <w:rsid w:val="00DD78DC"/>
    <w:rsid w:val="00DE0878"/>
    <w:rsid w:val="00DE657C"/>
    <w:rsid w:val="00DE6A38"/>
    <w:rsid w:val="00DE707D"/>
    <w:rsid w:val="00DE796C"/>
    <w:rsid w:val="00DF090E"/>
    <w:rsid w:val="00DF0B80"/>
    <w:rsid w:val="00DF132E"/>
    <w:rsid w:val="00E110D2"/>
    <w:rsid w:val="00E14B72"/>
    <w:rsid w:val="00E17239"/>
    <w:rsid w:val="00E21081"/>
    <w:rsid w:val="00E21265"/>
    <w:rsid w:val="00E257D8"/>
    <w:rsid w:val="00E26295"/>
    <w:rsid w:val="00E30C04"/>
    <w:rsid w:val="00E3724B"/>
    <w:rsid w:val="00E40B9E"/>
    <w:rsid w:val="00E55A31"/>
    <w:rsid w:val="00E577FE"/>
    <w:rsid w:val="00E74610"/>
    <w:rsid w:val="00E75897"/>
    <w:rsid w:val="00E769C8"/>
    <w:rsid w:val="00E83E09"/>
    <w:rsid w:val="00E84EE4"/>
    <w:rsid w:val="00E93B96"/>
    <w:rsid w:val="00E9513F"/>
    <w:rsid w:val="00EA087B"/>
    <w:rsid w:val="00EA4C44"/>
    <w:rsid w:val="00EA5E66"/>
    <w:rsid w:val="00EA67F1"/>
    <w:rsid w:val="00EB6160"/>
    <w:rsid w:val="00EC041B"/>
    <w:rsid w:val="00EC5596"/>
    <w:rsid w:val="00EC7293"/>
    <w:rsid w:val="00ED131F"/>
    <w:rsid w:val="00ED59B8"/>
    <w:rsid w:val="00EE06F1"/>
    <w:rsid w:val="00EE1C0D"/>
    <w:rsid w:val="00EF0561"/>
    <w:rsid w:val="00EF1556"/>
    <w:rsid w:val="00EF2A5C"/>
    <w:rsid w:val="00EF36FB"/>
    <w:rsid w:val="00EF6884"/>
    <w:rsid w:val="00F17E06"/>
    <w:rsid w:val="00F23243"/>
    <w:rsid w:val="00F271CE"/>
    <w:rsid w:val="00F37570"/>
    <w:rsid w:val="00F44921"/>
    <w:rsid w:val="00F51AF2"/>
    <w:rsid w:val="00F5552F"/>
    <w:rsid w:val="00F55FA2"/>
    <w:rsid w:val="00F6499D"/>
    <w:rsid w:val="00F754D7"/>
    <w:rsid w:val="00F76D55"/>
    <w:rsid w:val="00F82D3E"/>
    <w:rsid w:val="00F86C43"/>
    <w:rsid w:val="00FE15F0"/>
    <w:rsid w:val="00FE5557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756CE0E0"/>
  <w15:docId w15:val="{FE4F2024-2ADA-47E5-9D60-9738869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1" w:unhideWhenUsed="1"/>
    <w:lsdException w:name="macro" w:semiHidden="1" w:uiPriority="1"/>
    <w:lsdException w:name="toa heading" w:semiHidden="1" w:uiPriority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2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0C04"/>
    <w:pPr>
      <w:spacing w:line="220" w:lineRule="atLeast"/>
    </w:pPr>
    <w:rPr>
      <w:rFonts w:ascii="Verdana" w:hAnsi="Verdana"/>
      <w:sz w:val="18"/>
      <w:szCs w:val="24"/>
      <w:lang w:eastAsia="en-US"/>
    </w:rPr>
  </w:style>
  <w:style w:type="paragraph" w:styleId="Heading1">
    <w:name w:val="heading 1"/>
    <w:aliases w:val="Overskrift 1"/>
    <w:basedOn w:val="Normal"/>
    <w:next w:val="Normal"/>
    <w:uiPriority w:val="1"/>
    <w:qFormat/>
    <w:rsid w:val="002F2D9E"/>
    <w:pPr>
      <w:spacing w:line="280" w:lineRule="atLeas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Normal"/>
    <w:uiPriority w:val="1"/>
    <w:qFormat/>
    <w:rsid w:val="002F2D9E"/>
    <w:pPr>
      <w:spacing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iPriority w:val="1"/>
    <w:qFormat/>
    <w:rsid w:val="00545F55"/>
    <w:p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1"/>
    <w:qFormat/>
    <w:rsid w:val="00545F55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qFormat/>
    <w:rsid w:val="005802EE"/>
    <w:p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iPriority w:val="1"/>
    <w:qFormat/>
    <w:rsid w:val="005802EE"/>
    <w:pPr>
      <w:outlineLvl w:val="6"/>
    </w:pPr>
    <w:rPr>
      <w:b/>
    </w:rPr>
  </w:style>
  <w:style w:type="paragraph" w:styleId="Heading8">
    <w:name w:val="heading 8"/>
    <w:basedOn w:val="Normal"/>
    <w:next w:val="Normal"/>
    <w:uiPriority w:val="1"/>
    <w:qFormat/>
    <w:rsid w:val="005802EE"/>
    <w:pPr>
      <w:outlineLvl w:val="7"/>
    </w:pPr>
    <w:rPr>
      <w:b/>
      <w:iCs/>
    </w:rPr>
  </w:style>
  <w:style w:type="paragraph" w:styleId="Heading9">
    <w:name w:val="heading 9"/>
    <w:basedOn w:val="Normal"/>
    <w:next w:val="Normal"/>
    <w:uiPriority w:val="1"/>
    <w:qFormat/>
    <w:rsid w:val="005802EE"/>
    <w:p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802EE"/>
    <w:pPr>
      <w:numPr>
        <w:numId w:val="1"/>
      </w:numPr>
    </w:pPr>
  </w:style>
  <w:style w:type="numbering" w:styleId="1ai">
    <w:name w:val="Outline List 1"/>
    <w:basedOn w:val="NoList"/>
    <w:semiHidden/>
    <w:rsid w:val="005802EE"/>
    <w:pPr>
      <w:numPr>
        <w:numId w:val="2"/>
      </w:numPr>
    </w:pPr>
  </w:style>
  <w:style w:type="numbering" w:styleId="ArticleSection">
    <w:name w:val="Outline List 3"/>
    <w:basedOn w:val="NoList"/>
    <w:semiHidden/>
    <w:rsid w:val="005802EE"/>
    <w:pPr>
      <w:numPr>
        <w:numId w:val="3"/>
      </w:numPr>
    </w:pPr>
  </w:style>
  <w:style w:type="paragraph" w:styleId="BlockText">
    <w:name w:val="Block Text"/>
    <w:basedOn w:val="Normal"/>
    <w:uiPriority w:val="1"/>
    <w:semiHidden/>
    <w:rsid w:val="005802EE"/>
    <w:pPr>
      <w:spacing w:after="120"/>
      <w:ind w:left="1440" w:right="1440"/>
    </w:pPr>
  </w:style>
  <w:style w:type="paragraph" w:styleId="BodyText">
    <w:name w:val="Body Text"/>
    <w:basedOn w:val="Normal"/>
    <w:uiPriority w:val="1"/>
    <w:semiHidden/>
    <w:rsid w:val="005802EE"/>
    <w:pPr>
      <w:spacing w:after="120"/>
    </w:pPr>
  </w:style>
  <w:style w:type="paragraph" w:styleId="BodyText2">
    <w:name w:val="Body Text 2"/>
    <w:basedOn w:val="Normal"/>
    <w:uiPriority w:val="1"/>
    <w:semiHidden/>
    <w:rsid w:val="005802EE"/>
    <w:pPr>
      <w:spacing w:after="120" w:line="480" w:lineRule="auto"/>
    </w:pPr>
  </w:style>
  <w:style w:type="paragraph" w:styleId="BodyText3">
    <w:name w:val="Body Text 3"/>
    <w:basedOn w:val="Normal"/>
    <w:uiPriority w:val="1"/>
    <w:semiHidden/>
    <w:rsid w:val="005802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1"/>
    <w:semiHidden/>
    <w:rsid w:val="005802EE"/>
    <w:pPr>
      <w:ind w:firstLine="210"/>
    </w:pPr>
  </w:style>
  <w:style w:type="paragraph" w:styleId="BodyTextIndent">
    <w:name w:val="Body Text Indent"/>
    <w:basedOn w:val="Normal"/>
    <w:uiPriority w:val="1"/>
    <w:semiHidden/>
    <w:rsid w:val="005802EE"/>
    <w:pPr>
      <w:spacing w:after="120"/>
      <w:ind w:left="283"/>
    </w:pPr>
  </w:style>
  <w:style w:type="paragraph" w:styleId="BodyTextFirstIndent2">
    <w:name w:val="Body Text First Indent 2"/>
    <w:basedOn w:val="BodyTextIndent"/>
    <w:uiPriority w:val="1"/>
    <w:semiHidden/>
    <w:rsid w:val="005802EE"/>
    <w:pPr>
      <w:ind w:firstLine="210"/>
    </w:pPr>
  </w:style>
  <w:style w:type="paragraph" w:styleId="BodyTextIndent2">
    <w:name w:val="Body Text Indent 2"/>
    <w:basedOn w:val="Normal"/>
    <w:uiPriority w:val="1"/>
    <w:semiHidden/>
    <w:rsid w:val="005802EE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1"/>
    <w:semiHidden/>
    <w:rsid w:val="005802E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1"/>
    <w:qFormat/>
    <w:rsid w:val="005802EE"/>
    <w:rPr>
      <w:b/>
      <w:bCs/>
      <w:sz w:val="16"/>
      <w:szCs w:val="20"/>
    </w:rPr>
  </w:style>
  <w:style w:type="paragraph" w:styleId="Closing">
    <w:name w:val="Closing"/>
    <w:basedOn w:val="Normal"/>
    <w:uiPriority w:val="1"/>
    <w:semiHidden/>
    <w:rsid w:val="005802EE"/>
    <w:pPr>
      <w:ind w:left="4252"/>
    </w:pPr>
  </w:style>
  <w:style w:type="paragraph" w:styleId="Date">
    <w:name w:val="Date"/>
    <w:basedOn w:val="Normal"/>
    <w:next w:val="Normal"/>
    <w:uiPriority w:val="1"/>
    <w:semiHidden/>
    <w:rsid w:val="005802EE"/>
  </w:style>
  <w:style w:type="paragraph" w:styleId="E-mailSignature">
    <w:name w:val="E-mail Signature"/>
    <w:basedOn w:val="Normal"/>
    <w:uiPriority w:val="1"/>
    <w:semiHidden/>
    <w:rsid w:val="005802EE"/>
  </w:style>
  <w:style w:type="character" w:styleId="Emphasis">
    <w:name w:val="Emphasis"/>
    <w:uiPriority w:val="1"/>
    <w:qFormat/>
    <w:rsid w:val="005802EE"/>
    <w:rPr>
      <w:i/>
      <w:iCs/>
    </w:rPr>
  </w:style>
  <w:style w:type="character" w:styleId="EndnoteReference">
    <w:name w:val="endnote reference"/>
    <w:uiPriority w:val="1"/>
    <w:semiHidden/>
    <w:rsid w:val="005802EE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uiPriority w:val="1"/>
    <w:semiHidden/>
    <w:rsid w:val="005802EE"/>
    <w:pPr>
      <w:spacing w:line="180" w:lineRule="atLeast"/>
    </w:pPr>
    <w:rPr>
      <w:sz w:val="14"/>
      <w:szCs w:val="20"/>
    </w:rPr>
  </w:style>
  <w:style w:type="paragraph" w:styleId="EnvelopeAddress">
    <w:name w:val="envelope address"/>
    <w:basedOn w:val="Normal"/>
    <w:uiPriority w:val="1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uiPriority w:val="1"/>
    <w:semiHidden/>
    <w:rsid w:val="005802EE"/>
    <w:rPr>
      <w:rFonts w:ascii="Arial" w:hAnsi="Arial" w:cs="Arial"/>
      <w:szCs w:val="20"/>
    </w:rPr>
  </w:style>
  <w:style w:type="character" w:styleId="FootnoteReference">
    <w:name w:val="footnote reference"/>
    <w:uiPriority w:val="1"/>
    <w:semiHidden/>
    <w:rsid w:val="005802EE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uiPriority w:val="1"/>
    <w:semiHidden/>
    <w:rsid w:val="005802EE"/>
    <w:pPr>
      <w:spacing w:line="180" w:lineRule="atLeast"/>
    </w:pPr>
    <w:rPr>
      <w:sz w:val="14"/>
      <w:szCs w:val="20"/>
    </w:rPr>
  </w:style>
  <w:style w:type="character" w:styleId="HTMLAcronym">
    <w:name w:val="HTML Acronym"/>
    <w:basedOn w:val="DefaultParagraphFont"/>
    <w:uiPriority w:val="1"/>
    <w:semiHidden/>
    <w:rsid w:val="005802EE"/>
  </w:style>
  <w:style w:type="paragraph" w:styleId="HTMLAddress">
    <w:name w:val="HTML Address"/>
    <w:basedOn w:val="Normal"/>
    <w:uiPriority w:val="1"/>
    <w:semiHidden/>
    <w:rsid w:val="005802EE"/>
    <w:rPr>
      <w:i/>
      <w:iCs/>
    </w:rPr>
  </w:style>
  <w:style w:type="character" w:styleId="HTMLCite">
    <w:name w:val="HTML Cite"/>
    <w:uiPriority w:val="1"/>
    <w:semiHidden/>
    <w:rsid w:val="005802EE"/>
    <w:rPr>
      <w:i/>
      <w:iCs/>
    </w:rPr>
  </w:style>
  <w:style w:type="character" w:styleId="HTMLCode">
    <w:name w:val="HTML Code"/>
    <w:uiPriority w:val="1"/>
    <w:semiHidden/>
    <w:rsid w:val="005802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1"/>
    <w:semiHidden/>
    <w:rsid w:val="005802EE"/>
    <w:rPr>
      <w:i/>
      <w:iCs/>
    </w:rPr>
  </w:style>
  <w:style w:type="character" w:styleId="HTMLKeyboard">
    <w:name w:val="HTML Keyboard"/>
    <w:uiPriority w:val="1"/>
    <w:semiHidden/>
    <w:rsid w:val="005802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1"/>
    <w:semiHidden/>
    <w:rsid w:val="005802EE"/>
    <w:rPr>
      <w:rFonts w:ascii="Courier New" w:hAnsi="Courier New" w:cs="Courier New"/>
      <w:szCs w:val="20"/>
    </w:rPr>
  </w:style>
  <w:style w:type="character" w:styleId="HTMLSample">
    <w:name w:val="HTML Sample"/>
    <w:uiPriority w:val="1"/>
    <w:semiHidden/>
    <w:rsid w:val="005802EE"/>
    <w:rPr>
      <w:rFonts w:ascii="Courier New" w:hAnsi="Courier New" w:cs="Courier New"/>
    </w:rPr>
  </w:style>
  <w:style w:type="character" w:styleId="HTMLTypewriter">
    <w:name w:val="HTML Typewriter"/>
    <w:uiPriority w:val="1"/>
    <w:semiHidden/>
    <w:rsid w:val="005802EE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1"/>
    <w:semiHidden/>
    <w:rsid w:val="005802EE"/>
    <w:rPr>
      <w:i/>
      <w:iCs/>
    </w:rPr>
  </w:style>
  <w:style w:type="character" w:styleId="LineNumber">
    <w:name w:val="line number"/>
    <w:basedOn w:val="DefaultParagraphFont"/>
    <w:uiPriority w:val="1"/>
    <w:semiHidden/>
    <w:rsid w:val="005802EE"/>
  </w:style>
  <w:style w:type="paragraph" w:styleId="List">
    <w:name w:val="List"/>
    <w:basedOn w:val="Normal"/>
    <w:uiPriority w:val="1"/>
    <w:semiHidden/>
    <w:rsid w:val="005802EE"/>
    <w:pPr>
      <w:ind w:left="283" w:hanging="283"/>
    </w:pPr>
  </w:style>
  <w:style w:type="paragraph" w:styleId="List2">
    <w:name w:val="List 2"/>
    <w:basedOn w:val="Normal"/>
    <w:uiPriority w:val="1"/>
    <w:semiHidden/>
    <w:rsid w:val="005802EE"/>
    <w:pPr>
      <w:ind w:left="566" w:hanging="283"/>
    </w:pPr>
  </w:style>
  <w:style w:type="paragraph" w:styleId="List3">
    <w:name w:val="List 3"/>
    <w:basedOn w:val="Normal"/>
    <w:uiPriority w:val="1"/>
    <w:semiHidden/>
    <w:rsid w:val="005802EE"/>
    <w:pPr>
      <w:ind w:left="849" w:hanging="283"/>
    </w:pPr>
  </w:style>
  <w:style w:type="paragraph" w:styleId="List4">
    <w:name w:val="List 4"/>
    <w:basedOn w:val="Normal"/>
    <w:uiPriority w:val="1"/>
    <w:semiHidden/>
    <w:rsid w:val="005802EE"/>
    <w:pPr>
      <w:ind w:left="1132" w:hanging="283"/>
    </w:pPr>
  </w:style>
  <w:style w:type="paragraph" w:styleId="List5">
    <w:name w:val="List 5"/>
    <w:basedOn w:val="Normal"/>
    <w:uiPriority w:val="1"/>
    <w:semiHidden/>
    <w:rsid w:val="005802EE"/>
    <w:pPr>
      <w:ind w:left="1415" w:hanging="283"/>
    </w:pPr>
  </w:style>
  <w:style w:type="paragraph" w:styleId="ListBullet">
    <w:name w:val="List Bullet"/>
    <w:basedOn w:val="Normal"/>
    <w:uiPriority w:val="1"/>
    <w:semiHidden/>
    <w:rsid w:val="005802EE"/>
    <w:pPr>
      <w:numPr>
        <w:numId w:val="4"/>
      </w:numPr>
    </w:pPr>
  </w:style>
  <w:style w:type="paragraph" w:styleId="ListBullet2">
    <w:name w:val="List Bullet 2"/>
    <w:basedOn w:val="Normal"/>
    <w:uiPriority w:val="1"/>
    <w:semiHidden/>
    <w:rsid w:val="005802EE"/>
    <w:pPr>
      <w:numPr>
        <w:numId w:val="5"/>
      </w:numPr>
    </w:pPr>
  </w:style>
  <w:style w:type="paragraph" w:styleId="ListBullet3">
    <w:name w:val="List Bullet 3"/>
    <w:basedOn w:val="Normal"/>
    <w:uiPriority w:val="1"/>
    <w:semiHidden/>
    <w:rsid w:val="005802EE"/>
    <w:pPr>
      <w:numPr>
        <w:numId w:val="6"/>
      </w:numPr>
    </w:pPr>
  </w:style>
  <w:style w:type="paragraph" w:styleId="ListBullet4">
    <w:name w:val="List Bullet 4"/>
    <w:basedOn w:val="Normal"/>
    <w:uiPriority w:val="1"/>
    <w:semiHidden/>
    <w:rsid w:val="005802EE"/>
    <w:pPr>
      <w:numPr>
        <w:numId w:val="7"/>
      </w:numPr>
    </w:pPr>
  </w:style>
  <w:style w:type="paragraph" w:styleId="ListBullet5">
    <w:name w:val="List Bullet 5"/>
    <w:basedOn w:val="Normal"/>
    <w:uiPriority w:val="1"/>
    <w:semiHidden/>
    <w:rsid w:val="005802EE"/>
    <w:pPr>
      <w:numPr>
        <w:numId w:val="8"/>
      </w:numPr>
    </w:pPr>
  </w:style>
  <w:style w:type="paragraph" w:styleId="ListContinue">
    <w:name w:val="List Continue"/>
    <w:basedOn w:val="Normal"/>
    <w:uiPriority w:val="1"/>
    <w:semiHidden/>
    <w:rsid w:val="005802EE"/>
    <w:pPr>
      <w:spacing w:after="120"/>
      <w:ind w:left="283"/>
    </w:pPr>
  </w:style>
  <w:style w:type="paragraph" w:styleId="ListContinue2">
    <w:name w:val="List Continue 2"/>
    <w:basedOn w:val="Normal"/>
    <w:uiPriority w:val="1"/>
    <w:semiHidden/>
    <w:rsid w:val="005802EE"/>
    <w:pPr>
      <w:spacing w:after="120"/>
      <w:ind w:left="566"/>
    </w:pPr>
  </w:style>
  <w:style w:type="paragraph" w:styleId="ListContinue3">
    <w:name w:val="List Continue 3"/>
    <w:basedOn w:val="Normal"/>
    <w:uiPriority w:val="1"/>
    <w:semiHidden/>
    <w:rsid w:val="005802EE"/>
    <w:pPr>
      <w:spacing w:after="120"/>
      <w:ind w:left="849"/>
    </w:pPr>
  </w:style>
  <w:style w:type="paragraph" w:styleId="ListContinue4">
    <w:name w:val="List Continue 4"/>
    <w:basedOn w:val="Normal"/>
    <w:uiPriority w:val="1"/>
    <w:semiHidden/>
    <w:rsid w:val="005802EE"/>
    <w:pPr>
      <w:spacing w:after="120"/>
      <w:ind w:left="1132"/>
    </w:pPr>
  </w:style>
  <w:style w:type="paragraph" w:styleId="ListContinue5">
    <w:name w:val="List Continue 5"/>
    <w:basedOn w:val="Normal"/>
    <w:uiPriority w:val="1"/>
    <w:semiHidden/>
    <w:rsid w:val="005802EE"/>
    <w:pPr>
      <w:spacing w:after="120"/>
      <w:ind w:left="1415"/>
    </w:pPr>
  </w:style>
  <w:style w:type="paragraph" w:styleId="ListNumber">
    <w:name w:val="List Number"/>
    <w:basedOn w:val="Normal"/>
    <w:uiPriority w:val="1"/>
    <w:semiHidden/>
    <w:rsid w:val="005802EE"/>
    <w:pPr>
      <w:numPr>
        <w:numId w:val="9"/>
      </w:numPr>
    </w:pPr>
  </w:style>
  <w:style w:type="paragraph" w:styleId="ListNumber2">
    <w:name w:val="List Number 2"/>
    <w:basedOn w:val="Normal"/>
    <w:uiPriority w:val="1"/>
    <w:semiHidden/>
    <w:rsid w:val="005802EE"/>
    <w:pPr>
      <w:numPr>
        <w:numId w:val="10"/>
      </w:numPr>
    </w:pPr>
  </w:style>
  <w:style w:type="paragraph" w:styleId="ListNumber3">
    <w:name w:val="List Number 3"/>
    <w:basedOn w:val="Normal"/>
    <w:uiPriority w:val="1"/>
    <w:semiHidden/>
    <w:rsid w:val="005802EE"/>
    <w:pPr>
      <w:numPr>
        <w:numId w:val="11"/>
      </w:numPr>
    </w:pPr>
  </w:style>
  <w:style w:type="paragraph" w:styleId="ListNumber4">
    <w:name w:val="List Number 4"/>
    <w:basedOn w:val="Normal"/>
    <w:uiPriority w:val="1"/>
    <w:semiHidden/>
    <w:rsid w:val="005802EE"/>
    <w:pPr>
      <w:numPr>
        <w:numId w:val="12"/>
      </w:numPr>
    </w:pPr>
  </w:style>
  <w:style w:type="paragraph" w:styleId="ListNumber5">
    <w:name w:val="List Number 5"/>
    <w:basedOn w:val="Normal"/>
    <w:uiPriority w:val="1"/>
    <w:semiHidden/>
    <w:rsid w:val="005802EE"/>
    <w:pPr>
      <w:numPr>
        <w:numId w:val="13"/>
      </w:numPr>
    </w:pPr>
  </w:style>
  <w:style w:type="paragraph" w:styleId="MessageHeader">
    <w:name w:val="Message Header"/>
    <w:basedOn w:val="Normal"/>
    <w:uiPriority w:val="1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1"/>
    <w:semiHidden/>
    <w:rsid w:val="005802EE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1"/>
    <w:semiHidden/>
    <w:rsid w:val="005802EE"/>
    <w:pPr>
      <w:ind w:left="1304"/>
    </w:pPr>
  </w:style>
  <w:style w:type="paragraph" w:styleId="NoteHeading">
    <w:name w:val="Note Heading"/>
    <w:basedOn w:val="Normal"/>
    <w:next w:val="Normal"/>
    <w:uiPriority w:val="1"/>
    <w:semiHidden/>
    <w:rsid w:val="005802EE"/>
  </w:style>
  <w:style w:type="paragraph" w:styleId="PlainText">
    <w:name w:val="Plain Text"/>
    <w:basedOn w:val="Normal"/>
    <w:uiPriority w:val="1"/>
    <w:semiHidden/>
    <w:rsid w:val="005802E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uiPriority w:val="1"/>
    <w:semiHidden/>
    <w:rsid w:val="005802EE"/>
  </w:style>
  <w:style w:type="paragraph" w:styleId="Signature">
    <w:name w:val="Signature"/>
    <w:basedOn w:val="Normal"/>
    <w:uiPriority w:val="1"/>
    <w:semiHidden/>
    <w:rsid w:val="005802EE"/>
    <w:pPr>
      <w:ind w:left="4252"/>
    </w:pPr>
  </w:style>
  <w:style w:type="paragraph" w:customStyle="1" w:styleId="Space-2-Position">
    <w:name w:val="Space - 2- Position"/>
    <w:basedOn w:val="Normal"/>
    <w:rsid w:val="00157B76"/>
    <w:pPr>
      <w:spacing w:after="120"/>
    </w:pPr>
  </w:style>
  <w:style w:type="paragraph" w:styleId="Subtitle">
    <w:name w:val="Subtitle"/>
    <w:basedOn w:val="Normal"/>
    <w:uiPriority w:val="1"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"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1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TOC2">
    <w:name w:val="toc 2"/>
    <w:basedOn w:val="Normal"/>
    <w:next w:val="Normal"/>
    <w:uiPriority w:val="1"/>
    <w:semiHidden/>
    <w:rsid w:val="00DE6A38"/>
    <w:pPr>
      <w:tabs>
        <w:tab w:val="right" w:leader="dot" w:pos="7655"/>
      </w:tabs>
      <w:ind w:left="284" w:right="567"/>
    </w:pPr>
  </w:style>
  <w:style w:type="paragraph" w:styleId="TOC3">
    <w:name w:val="toc 3"/>
    <w:basedOn w:val="Normal"/>
    <w:next w:val="Normal"/>
    <w:uiPriority w:val="1"/>
    <w:semiHidden/>
    <w:rsid w:val="00DE6A38"/>
    <w:pPr>
      <w:tabs>
        <w:tab w:val="right" w:leader="dot" w:pos="7655"/>
      </w:tabs>
      <w:ind w:left="567" w:right="567"/>
    </w:pPr>
  </w:style>
  <w:style w:type="paragraph" w:styleId="TOC4">
    <w:name w:val="toc 4"/>
    <w:basedOn w:val="Normal"/>
    <w:next w:val="Normal"/>
    <w:uiPriority w:val="1"/>
    <w:semiHidden/>
    <w:rsid w:val="00DE6A38"/>
    <w:pPr>
      <w:tabs>
        <w:tab w:val="right" w:leader="dot" w:pos="7655"/>
      </w:tabs>
      <w:ind w:left="851" w:right="567"/>
    </w:pPr>
  </w:style>
  <w:style w:type="paragraph" w:styleId="TOC5">
    <w:name w:val="toc 5"/>
    <w:basedOn w:val="Normal"/>
    <w:next w:val="Normal"/>
    <w:uiPriority w:val="1"/>
    <w:semiHidden/>
    <w:rsid w:val="00863559"/>
    <w:pPr>
      <w:tabs>
        <w:tab w:val="right" w:pos="7655"/>
      </w:tabs>
      <w:ind w:left="1134" w:right="567"/>
    </w:pPr>
  </w:style>
  <w:style w:type="character" w:styleId="FollowedHyperlink">
    <w:name w:val="FollowedHyperlink"/>
    <w:uiPriority w:val="1"/>
    <w:semiHidden/>
    <w:rsid w:val="00EF36FB"/>
    <w:rPr>
      <w:color w:val="800080"/>
      <w:u w:val="single"/>
    </w:rPr>
  </w:style>
  <w:style w:type="paragraph" w:styleId="Footer">
    <w:name w:val="footer"/>
    <w:basedOn w:val="Normal"/>
    <w:uiPriority w:val="1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Header">
    <w:name w:val="header"/>
    <w:basedOn w:val="Normal"/>
    <w:uiPriority w:val="1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1"/>
    <w:semiHidden/>
    <w:rsid w:val="00EF36FB"/>
    <w:rPr>
      <w:color w:val="0000FF"/>
      <w:u w:val="single"/>
    </w:rPr>
  </w:style>
  <w:style w:type="character" w:styleId="PageNumber">
    <w:name w:val="page number"/>
    <w:uiPriority w:val="1"/>
    <w:semiHidden/>
    <w:rsid w:val="005802EE"/>
    <w:rPr>
      <w:rFonts w:ascii="Verdana" w:hAnsi="Verdana"/>
      <w:sz w:val="14"/>
    </w:rPr>
  </w:style>
  <w:style w:type="paragraph" w:customStyle="1" w:styleId="Normal-Punktliste">
    <w:name w:val="Normal - Punktliste"/>
    <w:basedOn w:val="Normal"/>
    <w:uiPriority w:val="1"/>
    <w:semiHidden/>
    <w:rsid w:val="002F2D9E"/>
    <w:pPr>
      <w:numPr>
        <w:numId w:val="14"/>
      </w:numPr>
    </w:pPr>
  </w:style>
  <w:style w:type="paragraph" w:styleId="TOC6">
    <w:name w:val="toc 6"/>
    <w:basedOn w:val="Normal"/>
    <w:next w:val="Normal"/>
    <w:uiPriority w:val="1"/>
    <w:semiHidden/>
    <w:rsid w:val="00863559"/>
    <w:pPr>
      <w:tabs>
        <w:tab w:val="right" w:pos="7655"/>
      </w:tabs>
      <w:ind w:left="2268" w:right="567" w:hanging="1134"/>
    </w:pPr>
  </w:style>
  <w:style w:type="paragraph" w:styleId="TOC7">
    <w:name w:val="toc 7"/>
    <w:basedOn w:val="Normal"/>
    <w:next w:val="Normal"/>
    <w:uiPriority w:val="1"/>
    <w:semiHidden/>
    <w:rsid w:val="00863559"/>
    <w:pPr>
      <w:tabs>
        <w:tab w:val="right" w:pos="7655"/>
      </w:tabs>
      <w:ind w:left="2268" w:right="567" w:hanging="1134"/>
    </w:pPr>
  </w:style>
  <w:style w:type="paragraph" w:styleId="TOC8">
    <w:name w:val="toc 8"/>
    <w:basedOn w:val="Normal"/>
    <w:next w:val="Normal"/>
    <w:uiPriority w:val="1"/>
    <w:semiHidden/>
    <w:rsid w:val="00863559"/>
    <w:pPr>
      <w:tabs>
        <w:tab w:val="right" w:pos="7655"/>
      </w:tabs>
      <w:ind w:left="2268" w:right="567" w:hanging="1134"/>
    </w:pPr>
  </w:style>
  <w:style w:type="paragraph" w:styleId="TOC9">
    <w:name w:val="toc 9"/>
    <w:basedOn w:val="Normal"/>
    <w:next w:val="Normal"/>
    <w:uiPriority w:val="1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1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1"/>
    <w:semiHidden/>
    <w:rsid w:val="009D3340"/>
  </w:style>
  <w:style w:type="paragraph" w:customStyle="1" w:styleId="Normal-Tabeloverskrift">
    <w:name w:val="Normal - Tabel overskrift"/>
    <w:basedOn w:val="Normal"/>
    <w:uiPriority w:val="1"/>
    <w:semiHidden/>
    <w:rsid w:val="00CB2E97"/>
    <w:pPr>
      <w:spacing w:line="260" w:lineRule="atLeast"/>
    </w:pPr>
    <w:rPr>
      <w:b/>
    </w:rPr>
  </w:style>
  <w:style w:type="paragraph" w:customStyle="1" w:styleId="Normal-Tabelkolonneoverskrift">
    <w:name w:val="Normal - Tabel kolonne overskrift"/>
    <w:basedOn w:val="Normal"/>
    <w:uiPriority w:val="1"/>
    <w:semiHidden/>
    <w:rsid w:val="002F2D9E"/>
    <w:rPr>
      <w:b/>
    </w:rPr>
  </w:style>
  <w:style w:type="table" w:customStyle="1" w:styleId="Table-Normal">
    <w:name w:val="Table - Normal"/>
    <w:basedOn w:val="Table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1"/>
    <w:semiHidden/>
    <w:rsid w:val="003E6170"/>
    <w:pPr>
      <w:jc w:val="right"/>
    </w:pPr>
  </w:style>
  <w:style w:type="paragraph" w:customStyle="1" w:styleId="Normal-TabelnumreTotal">
    <w:name w:val="Normal - Tabel numre Total"/>
    <w:basedOn w:val="Normal-Tabelnumre"/>
    <w:uiPriority w:val="1"/>
    <w:semiHidden/>
    <w:rsid w:val="003E6170"/>
    <w:rPr>
      <w:b/>
    </w:rPr>
  </w:style>
  <w:style w:type="paragraph" w:customStyle="1" w:styleId="Template">
    <w:name w:val="Template"/>
    <w:uiPriority w:val="1"/>
    <w:semiHidden/>
    <w:rsid w:val="002F2D9E"/>
    <w:pPr>
      <w:spacing w:line="200" w:lineRule="atLeast"/>
    </w:pPr>
    <w:rPr>
      <w:rFonts w:ascii="Verdana" w:hAnsi="Verdana"/>
      <w:noProof/>
      <w:color w:val="646567"/>
      <w:sz w:val="16"/>
      <w:szCs w:val="24"/>
      <w:lang w:val="da-DK"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1"/>
    <w:semiHidden/>
    <w:rsid w:val="005E6CB9"/>
    <w:pPr>
      <w:spacing w:after="200"/>
    </w:pPr>
    <w:rPr>
      <w:b/>
    </w:rPr>
  </w:style>
  <w:style w:type="paragraph" w:customStyle="1" w:styleId="Template-Adresse">
    <w:name w:val="Template - Adresse"/>
    <w:basedOn w:val="Template"/>
    <w:uiPriority w:val="1"/>
    <w:semiHidden/>
    <w:rsid w:val="002171DE"/>
  </w:style>
  <w:style w:type="paragraph" w:customStyle="1" w:styleId="Template-Dato">
    <w:name w:val="Template - Dato"/>
    <w:basedOn w:val="Template-Adresse"/>
    <w:uiPriority w:val="1"/>
    <w:semiHidden/>
    <w:rsid w:val="002171DE"/>
  </w:style>
  <w:style w:type="table" w:styleId="TableGrid">
    <w:name w:val="Table Grid"/>
    <w:basedOn w:val="Table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1"/>
    <w:semiHidden/>
    <w:rsid w:val="002F2D9E"/>
    <w:rPr>
      <w:b/>
    </w:rPr>
  </w:style>
  <w:style w:type="paragraph" w:customStyle="1" w:styleId="space">
    <w:name w:val="space"/>
    <w:basedOn w:val="Normal"/>
    <w:uiPriority w:val="1"/>
    <w:semiHidden/>
    <w:rsid w:val="004404D7"/>
    <w:pPr>
      <w:spacing w:line="200" w:lineRule="atLeast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1"/>
    <w:semiHidden/>
    <w:rsid w:val="00BE7FBE"/>
  </w:style>
  <w:style w:type="paragraph" w:customStyle="1" w:styleId="Normal-AfsenderNavn">
    <w:name w:val="Normal - Afsender Navn"/>
    <w:basedOn w:val="Normal"/>
    <w:next w:val="Normal"/>
    <w:uiPriority w:val="1"/>
    <w:semiHidden/>
    <w:rsid w:val="00270BA3"/>
    <w:pPr>
      <w:spacing w:line="200" w:lineRule="atLeast"/>
    </w:pPr>
    <w:rPr>
      <w:rFonts w:ascii="Arial" w:hAnsi="Arial"/>
      <w:b/>
      <w:sz w:val="16"/>
    </w:rPr>
  </w:style>
  <w:style w:type="paragraph" w:customStyle="1" w:styleId="Afstand9pktfrtekst">
    <w:name w:val="Afstand 9 pkt før tekst"/>
    <w:basedOn w:val="Normal"/>
    <w:uiPriority w:val="2"/>
    <w:semiHidden/>
    <w:rsid w:val="008E0C22"/>
    <w:pPr>
      <w:spacing w:before="180"/>
    </w:pPr>
    <w:rPr>
      <w:szCs w:val="20"/>
    </w:rPr>
  </w:style>
  <w:style w:type="paragraph" w:customStyle="1" w:styleId="Spacer-AroundIcontext">
    <w:name w:val="Spacer - Around Icon text"/>
    <w:basedOn w:val="Normal"/>
    <w:uiPriority w:val="2"/>
    <w:rsid w:val="00157B76"/>
    <w:pPr>
      <w:spacing w:line="240" w:lineRule="auto"/>
      <w:ind w:left="11"/>
    </w:pPr>
    <w:rPr>
      <w:sz w:val="8"/>
      <w:szCs w:val="20"/>
    </w:rPr>
  </w:style>
  <w:style w:type="paragraph" w:customStyle="1" w:styleId="AfkrydsningX">
    <w:name w:val="Afkrydsning X"/>
    <w:basedOn w:val="Normal"/>
    <w:uiPriority w:val="2"/>
    <w:semiHidden/>
    <w:rsid w:val="00DB58D1"/>
    <w:pPr>
      <w:spacing w:after="40"/>
      <w:jc w:val="center"/>
    </w:pPr>
    <w:rPr>
      <w:szCs w:val="20"/>
    </w:rPr>
  </w:style>
  <w:style w:type="paragraph" w:customStyle="1" w:styleId="Afstand3pkt">
    <w:name w:val="Afstand 3 pkt"/>
    <w:basedOn w:val="Spacer-AroundIcontext"/>
    <w:uiPriority w:val="2"/>
    <w:semiHidden/>
    <w:rsid w:val="00034C4D"/>
    <w:pPr>
      <w:ind w:left="57"/>
    </w:pPr>
    <w:rPr>
      <w:sz w:val="6"/>
    </w:rPr>
  </w:style>
  <w:style w:type="paragraph" w:customStyle="1" w:styleId="Spacer-AroundIcons">
    <w:name w:val="Spacer - Around Icons"/>
    <w:basedOn w:val="Normal"/>
    <w:uiPriority w:val="2"/>
    <w:rsid w:val="00C87614"/>
    <w:pPr>
      <w:spacing w:line="240" w:lineRule="auto"/>
    </w:pPr>
    <w:rPr>
      <w:sz w:val="2"/>
      <w:szCs w:val="20"/>
    </w:rPr>
  </w:style>
  <w:style w:type="paragraph" w:customStyle="1" w:styleId="Afstandefter2pkt">
    <w:name w:val="Afstand efter 2 pkt"/>
    <w:basedOn w:val="Normal"/>
    <w:uiPriority w:val="2"/>
    <w:semiHidden/>
    <w:rsid w:val="00651599"/>
    <w:pPr>
      <w:keepNext/>
      <w:spacing w:after="40"/>
    </w:pPr>
    <w:rPr>
      <w:szCs w:val="20"/>
    </w:rPr>
  </w:style>
  <w:style w:type="paragraph" w:customStyle="1" w:styleId="Afstand7pktfrtekst">
    <w:name w:val="Afstand 7 pkt før tekst"/>
    <w:basedOn w:val="Normal"/>
    <w:uiPriority w:val="2"/>
    <w:semiHidden/>
    <w:rsid w:val="00502873"/>
    <w:pPr>
      <w:spacing w:before="140"/>
    </w:pPr>
    <w:rPr>
      <w:szCs w:val="20"/>
    </w:rPr>
  </w:style>
  <w:style w:type="paragraph" w:customStyle="1" w:styleId="Afstand6pkteftertekst">
    <w:name w:val="Afstand 6 pkt efter tekst"/>
    <w:basedOn w:val="Normal"/>
    <w:uiPriority w:val="2"/>
    <w:semiHidden/>
    <w:rsid w:val="001E55E1"/>
    <w:pPr>
      <w:spacing w:after="120"/>
    </w:pPr>
    <w:rPr>
      <w:szCs w:val="20"/>
    </w:rPr>
  </w:style>
  <w:style w:type="paragraph" w:customStyle="1" w:styleId="Navn-stilling">
    <w:name w:val="Navn - stilling"/>
    <w:basedOn w:val="Normal"/>
    <w:uiPriority w:val="1"/>
    <w:semiHidden/>
    <w:rsid w:val="003E0EC6"/>
    <w:pPr>
      <w:spacing w:after="8"/>
    </w:pPr>
    <w:rPr>
      <w:szCs w:val="20"/>
    </w:rPr>
  </w:style>
  <w:style w:type="paragraph" w:customStyle="1" w:styleId="Luftmellemaktivitetstabel">
    <w:name w:val="Luft mellem aktivitetstabel"/>
    <w:basedOn w:val="Normal"/>
    <w:uiPriority w:val="1"/>
    <w:semiHidden/>
    <w:rsid w:val="002D7C92"/>
    <w:pPr>
      <w:spacing w:before="180"/>
    </w:pPr>
    <w:rPr>
      <w:sz w:val="12"/>
    </w:rPr>
  </w:style>
  <w:style w:type="paragraph" w:customStyle="1" w:styleId="aktivitetsoverskrift">
    <w:name w:val="aktivitets overskrift"/>
    <w:basedOn w:val="Luftmellemaktivitetstabel"/>
    <w:uiPriority w:val="2"/>
    <w:semiHidden/>
    <w:rsid w:val="00E26295"/>
    <w:pPr>
      <w:spacing w:after="60"/>
    </w:pPr>
  </w:style>
  <w:style w:type="paragraph" w:customStyle="1" w:styleId="StyleLinespacingAtleast9pt">
    <w:name w:val="Style Line spacing:  At least 9 pt"/>
    <w:basedOn w:val="Normal"/>
    <w:uiPriority w:val="1"/>
    <w:semiHidden/>
    <w:rsid w:val="008468EB"/>
    <w:pPr>
      <w:spacing w:line="140" w:lineRule="atLeast"/>
    </w:pPr>
    <w:rPr>
      <w:sz w:val="14"/>
      <w:szCs w:val="20"/>
    </w:rPr>
  </w:style>
  <w:style w:type="paragraph" w:customStyle="1" w:styleId="Luft2">
    <w:name w:val="Luft2"/>
    <w:basedOn w:val="Luftmellemaktivitetstabel"/>
    <w:uiPriority w:val="1"/>
    <w:semiHidden/>
    <w:rsid w:val="00405E32"/>
    <w:pPr>
      <w:spacing w:line="240" w:lineRule="atLeast"/>
    </w:pPr>
    <w:rPr>
      <w:sz w:val="16"/>
    </w:rPr>
  </w:style>
  <w:style w:type="paragraph" w:customStyle="1" w:styleId="Spacebefore">
    <w:name w:val="Spacebefore"/>
    <w:basedOn w:val="Normal"/>
    <w:uiPriority w:val="1"/>
    <w:semiHidden/>
    <w:qFormat/>
    <w:rsid w:val="00374646"/>
    <w:pPr>
      <w:keepNext/>
      <w:keepLines/>
      <w:spacing w:before="20"/>
      <w:contextualSpacing/>
    </w:pPr>
  </w:style>
  <w:style w:type="character" w:customStyle="1" w:styleId="Underskrift-hvid">
    <w:name w:val="Underskrift - hvid"/>
    <w:uiPriority w:val="1"/>
    <w:semiHidden/>
    <w:rsid w:val="008A4365"/>
    <w:rPr>
      <w:color w:val="FFFFFF"/>
      <w:sz w:val="20"/>
    </w:rPr>
  </w:style>
  <w:style w:type="paragraph" w:customStyle="1" w:styleId="Space-Betweenactivities">
    <w:name w:val="Space - Between activities"/>
    <w:rsid w:val="00157B76"/>
    <w:pPr>
      <w:spacing w:after="10"/>
    </w:pPr>
    <w:rPr>
      <w:rFonts w:ascii="Verdana" w:hAnsi="Verdana"/>
      <w:sz w:val="11"/>
      <w:szCs w:val="24"/>
      <w:lang w:eastAsia="en-US"/>
    </w:rPr>
  </w:style>
  <w:style w:type="paragraph" w:customStyle="1" w:styleId="Space-BeforeIcons">
    <w:name w:val="Space - Before Icons"/>
    <w:basedOn w:val="Afstand3pkt"/>
    <w:rsid w:val="00157B76"/>
    <w:rPr>
      <w:sz w:val="8"/>
    </w:rPr>
  </w:style>
  <w:style w:type="paragraph" w:customStyle="1" w:styleId="Space-3-Themostimportant">
    <w:name w:val="Space - 3- The most important"/>
    <w:basedOn w:val="Normal"/>
    <w:rsid w:val="00157B76"/>
    <w:pPr>
      <w:spacing w:before="1280" w:after="10"/>
    </w:pPr>
    <w:rPr>
      <w:szCs w:val="20"/>
    </w:rPr>
  </w:style>
  <w:style w:type="paragraph" w:customStyle="1" w:styleId="Space-5-Activitiestoreachgoals">
    <w:name w:val="Space - 5 - Activities to reach goals"/>
    <w:rsid w:val="00157B76"/>
    <w:pPr>
      <w:keepNext/>
      <w:spacing w:before="240"/>
    </w:pPr>
    <w:rPr>
      <w:rFonts w:ascii="Verdana" w:hAnsi="Verdana"/>
      <w:sz w:val="16"/>
      <w:lang w:eastAsia="en-US"/>
    </w:rPr>
  </w:style>
  <w:style w:type="paragraph" w:customStyle="1" w:styleId="Space-7-Signatures">
    <w:name w:val="Space - 7 - Signatures"/>
    <w:rsid w:val="00157B76"/>
    <w:pPr>
      <w:spacing w:before="1270"/>
    </w:pPr>
    <w:rPr>
      <w:rFonts w:ascii="Verdana" w:hAnsi="Verdana"/>
      <w:sz w:val="18"/>
      <w:lang w:eastAsia="en-US"/>
    </w:rPr>
  </w:style>
  <w:style w:type="paragraph" w:customStyle="1" w:styleId="Space-6-Dateforfollowup">
    <w:name w:val="Space - 6 - Date for follow up"/>
    <w:rsid w:val="00157B76"/>
    <w:pPr>
      <w:spacing w:before="220" w:after="19"/>
    </w:pPr>
    <w:rPr>
      <w:rFonts w:ascii="Verdana" w:hAnsi="Verdana"/>
      <w:sz w:val="18"/>
      <w:lang w:eastAsia="en-US"/>
    </w:rPr>
  </w:style>
  <w:style w:type="paragraph" w:customStyle="1" w:styleId="Space-1-Position">
    <w:name w:val="Space - 1- Position"/>
    <w:rsid w:val="00157B76"/>
    <w:pPr>
      <w:spacing w:after="60"/>
    </w:pPr>
    <w:rPr>
      <w:rFonts w:ascii="Verdana" w:hAnsi="Verdana"/>
      <w:sz w:val="18"/>
      <w:szCs w:val="24"/>
      <w:lang w:eastAsia="en-US"/>
    </w:rPr>
  </w:style>
  <w:style w:type="paragraph" w:customStyle="1" w:styleId="Spacer-0-BeforePosisition">
    <w:name w:val="Spacer - 0 - Before Posisition"/>
    <w:basedOn w:val="Normal"/>
    <w:rsid w:val="00157B76"/>
    <w:pPr>
      <w:spacing w:before="40" w:line="240" w:lineRule="auto"/>
    </w:pPr>
    <w:rPr>
      <w:sz w:val="12"/>
      <w:szCs w:val="12"/>
    </w:rPr>
  </w:style>
  <w:style w:type="paragraph" w:customStyle="1" w:styleId="Spacer-1-BeforeDevelopmentFocus">
    <w:name w:val="Spacer - 1 - Before Development Focus"/>
    <w:rsid w:val="00157B76"/>
    <w:pPr>
      <w:spacing w:after="60"/>
    </w:pPr>
    <w:rPr>
      <w:rFonts w:ascii="Verdana" w:hAnsi="Verdana"/>
      <w:sz w:val="18"/>
      <w:szCs w:val="24"/>
      <w:lang w:eastAsia="en-US"/>
    </w:rPr>
  </w:style>
  <w:style w:type="paragraph" w:customStyle="1" w:styleId="Space-4-MyPrecent">
    <w:name w:val="Space - 4 - My Precent"/>
    <w:rsid w:val="00157B76"/>
    <w:rPr>
      <w:rFonts w:ascii="Verdana" w:hAnsi="Verdana"/>
      <w:sz w:val="18"/>
      <w:szCs w:val="24"/>
      <w:lang w:eastAsia="en-US"/>
    </w:rPr>
  </w:style>
  <w:style w:type="paragraph" w:customStyle="1" w:styleId="Spacer-2-BrforeMyprecentdevelopmentgoals">
    <w:name w:val="Spacer - 2 - Brfore My precent development goals"/>
    <w:rsid w:val="00157B76"/>
    <w:rPr>
      <w:rFonts w:ascii="Verdana" w:hAnsi="Verdana"/>
      <w:sz w:val="17"/>
      <w:szCs w:val="24"/>
      <w:lang w:eastAsia="en-US"/>
    </w:rPr>
  </w:style>
  <w:style w:type="paragraph" w:customStyle="1" w:styleId="Spacer-3BeforeActivitiestoreachgoals">
    <w:name w:val="Spacer - 3 Before Activities to reach goals"/>
    <w:rsid w:val="00157B76"/>
    <w:pPr>
      <w:tabs>
        <w:tab w:val="left" w:pos="4774"/>
        <w:tab w:val="left" w:pos="6663"/>
      </w:tabs>
    </w:pPr>
    <w:rPr>
      <w:rFonts w:ascii="Verdana" w:hAnsi="Verdana"/>
      <w:sz w:val="16"/>
      <w:lang w:eastAsia="en-US"/>
    </w:rPr>
  </w:style>
  <w:style w:type="paragraph" w:customStyle="1" w:styleId="Spacer-4BeforeDateforfollowup">
    <w:name w:val="Spacer - 4 Before Date for follow up"/>
    <w:basedOn w:val="Normal"/>
    <w:rsid w:val="0015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5%20-%20Learning%20Management%20Team\1%20-%20Processes%20and%20concepts%20owned\Individual%20Development%20Plan%20(JUBR)\IDP%20website%20and%20template\Template\FINAL\IDP%20Template%20%20UK%20V4%20-%20review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IDP Template  UK V4 - review 2014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IDP Formular</vt:lpstr>
    </vt:vector>
  </TitlesOfParts>
  <Company>Novo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IDP Formular</dc:title>
  <dc:creator>JUBR (Julia Brejner Grand)</dc:creator>
  <cp:lastModifiedBy>EKNS (Ekin Sumer)</cp:lastModifiedBy>
  <cp:revision>2</cp:revision>
  <cp:lastPrinted>2011-03-31T10:25:00Z</cp:lastPrinted>
  <dcterms:created xsi:type="dcterms:W3CDTF">2019-03-11T19:03:00Z</dcterms:created>
  <dcterms:modified xsi:type="dcterms:W3CDTF">2019-03-11T19:03:00Z</dcterms:modified>
</cp:coreProperties>
</file>